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23F2" w14:textId="77777777" w:rsidR="00C15AD7" w:rsidRDefault="00000000">
      <w:pPr>
        <w:pStyle w:val="Nagwek1"/>
      </w:pPr>
      <w:r>
        <w:t>Formularz F-02: Wniosek o racjonalne usprawnienie / dostosowanie procesu kształcenia</w:t>
      </w:r>
    </w:p>
    <w:p w14:paraId="561AEC81" w14:textId="77777777" w:rsidR="00C15AD7" w:rsidRDefault="00000000">
      <w:pPr>
        <w:jc w:val="both"/>
      </w:pPr>
      <w:r>
        <w:t>Formularz dla studentów i kandydatów. Służy do złożenia wniosku o racjonalne usprawnienie w procesie kształcenia lub obsłudze studenta (PRO-02, PRO-09, PRO-10).</w:t>
      </w:r>
    </w:p>
    <w:p w14:paraId="61EFF8C9" w14:textId="77777777" w:rsidR="00C15AD7" w:rsidRDefault="00000000">
      <w:pPr>
        <w:pStyle w:val="Nagwek2"/>
      </w:pPr>
      <w: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5AD7" w14:paraId="7DA0573B" w14:textId="77777777">
        <w:tc>
          <w:tcPr>
            <w:tcW w:w="4819" w:type="dxa"/>
          </w:tcPr>
          <w:p w14:paraId="4E2834C0" w14:textId="77777777" w:rsidR="00C15AD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777C7BA5" w14:textId="77777777" w:rsidR="00C15AD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C15AD7" w14:paraId="6DB730BB" w14:textId="77777777">
        <w:tc>
          <w:tcPr>
            <w:tcW w:w="4819" w:type="dxa"/>
          </w:tcPr>
          <w:p w14:paraId="0B3F8107" w14:textId="77777777" w:rsidR="00C15AD7" w:rsidRDefault="00000000">
            <w:r>
              <w:rPr>
                <w:b/>
              </w:rPr>
              <w:t>Imię i nazwisko</w:t>
            </w:r>
          </w:p>
        </w:tc>
        <w:tc>
          <w:tcPr>
            <w:tcW w:w="4819" w:type="dxa"/>
          </w:tcPr>
          <w:p w14:paraId="1E459022" w14:textId="77777777" w:rsidR="00C15AD7" w:rsidRDefault="00000000">
            <w:r>
              <w:t>…</w:t>
            </w:r>
          </w:p>
        </w:tc>
      </w:tr>
      <w:tr w:rsidR="00C15AD7" w14:paraId="0068AF30" w14:textId="77777777">
        <w:tc>
          <w:tcPr>
            <w:tcW w:w="4819" w:type="dxa"/>
          </w:tcPr>
          <w:p w14:paraId="27D5619B" w14:textId="77777777" w:rsidR="00C15AD7" w:rsidRDefault="00000000">
            <w:r>
              <w:rPr>
                <w:b/>
              </w:rPr>
              <w:t>Nr albumu / identyfikator (jeśli dotyczy)</w:t>
            </w:r>
          </w:p>
        </w:tc>
        <w:tc>
          <w:tcPr>
            <w:tcW w:w="4819" w:type="dxa"/>
          </w:tcPr>
          <w:p w14:paraId="400E51E6" w14:textId="77777777" w:rsidR="00C15AD7" w:rsidRDefault="00000000">
            <w:r>
              <w:t>…</w:t>
            </w:r>
          </w:p>
        </w:tc>
      </w:tr>
      <w:tr w:rsidR="00C15AD7" w14:paraId="38B350CC" w14:textId="77777777">
        <w:tc>
          <w:tcPr>
            <w:tcW w:w="4819" w:type="dxa"/>
          </w:tcPr>
          <w:p w14:paraId="4B15749E" w14:textId="77777777" w:rsidR="00C15AD7" w:rsidRDefault="00000000">
            <w:r>
              <w:rPr>
                <w:b/>
              </w:rPr>
              <w:t>Kierunek / rok / tryb (jeśli dotyczy)</w:t>
            </w:r>
          </w:p>
        </w:tc>
        <w:tc>
          <w:tcPr>
            <w:tcW w:w="4819" w:type="dxa"/>
          </w:tcPr>
          <w:p w14:paraId="1127A360" w14:textId="77777777" w:rsidR="00C15AD7" w:rsidRDefault="00000000">
            <w:r>
              <w:t>…</w:t>
            </w:r>
          </w:p>
        </w:tc>
      </w:tr>
      <w:tr w:rsidR="00C15AD7" w14:paraId="170077B0" w14:textId="77777777">
        <w:tc>
          <w:tcPr>
            <w:tcW w:w="4819" w:type="dxa"/>
          </w:tcPr>
          <w:p w14:paraId="522F816B" w14:textId="77777777" w:rsidR="00C15AD7" w:rsidRDefault="00000000">
            <w:r>
              <w:rPr>
                <w:b/>
              </w:rPr>
              <w:t>Adres e‑mail / telefon</w:t>
            </w:r>
          </w:p>
        </w:tc>
        <w:tc>
          <w:tcPr>
            <w:tcW w:w="4819" w:type="dxa"/>
          </w:tcPr>
          <w:p w14:paraId="0384C183" w14:textId="77777777" w:rsidR="00C15AD7" w:rsidRDefault="00000000">
            <w:r>
              <w:t>…</w:t>
            </w:r>
          </w:p>
        </w:tc>
      </w:tr>
    </w:tbl>
    <w:p w14:paraId="07FC5E27" w14:textId="77777777" w:rsidR="00C15AD7" w:rsidRDefault="00000000">
      <w:pPr>
        <w:pStyle w:val="Nagwek2"/>
      </w:pPr>
      <w:r>
        <w:t>Zakres wniosku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5AD7" w14:paraId="69555E53" w14:textId="77777777">
        <w:tc>
          <w:tcPr>
            <w:tcW w:w="4819" w:type="dxa"/>
          </w:tcPr>
          <w:p w14:paraId="77B4AF05" w14:textId="77777777" w:rsidR="00C15AD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69AB3D23" w14:textId="77777777" w:rsidR="00C15AD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C15AD7" w14:paraId="2290C13D" w14:textId="77777777">
        <w:tc>
          <w:tcPr>
            <w:tcW w:w="4819" w:type="dxa"/>
          </w:tcPr>
          <w:p w14:paraId="0B10849A" w14:textId="77777777" w:rsidR="00C15AD7" w:rsidRDefault="00000000">
            <w:r>
              <w:rPr>
                <w:b/>
              </w:rPr>
              <w:t>Czego dotyczy wniosek</w:t>
            </w:r>
          </w:p>
        </w:tc>
        <w:tc>
          <w:tcPr>
            <w:tcW w:w="4819" w:type="dxa"/>
          </w:tcPr>
          <w:p w14:paraId="13BBB162" w14:textId="77777777" w:rsidR="00C15AD7" w:rsidRDefault="00000000">
            <w:r>
              <w:t>☐ zajęcia dydaktyczne  ☐ zaliczenia/egzaminy  ☐ praktyki  ☐ obsługa dziekanatu  ☐ rekrutacja  ☐ inne</w:t>
            </w:r>
          </w:p>
        </w:tc>
      </w:tr>
      <w:tr w:rsidR="00C15AD7" w14:paraId="10500A6D" w14:textId="77777777">
        <w:tc>
          <w:tcPr>
            <w:tcW w:w="4819" w:type="dxa"/>
          </w:tcPr>
          <w:p w14:paraId="26520353" w14:textId="77777777" w:rsidR="00C15AD7" w:rsidRDefault="00000000">
            <w:r>
              <w:rPr>
                <w:b/>
              </w:rPr>
              <w:t>Opis sytuacji (jakie bariery występują)</w:t>
            </w:r>
          </w:p>
        </w:tc>
        <w:tc>
          <w:tcPr>
            <w:tcW w:w="4819" w:type="dxa"/>
          </w:tcPr>
          <w:p w14:paraId="3356498A" w14:textId="77777777" w:rsidR="00C15AD7" w:rsidRDefault="00000000">
            <w:r>
              <w:t>…</w:t>
            </w:r>
          </w:p>
        </w:tc>
      </w:tr>
      <w:tr w:rsidR="00C15AD7" w14:paraId="1EF85D92" w14:textId="77777777">
        <w:tc>
          <w:tcPr>
            <w:tcW w:w="4819" w:type="dxa"/>
          </w:tcPr>
          <w:p w14:paraId="69ACC286" w14:textId="77777777" w:rsidR="00C15AD7" w:rsidRDefault="00000000">
            <w:r>
              <w:rPr>
                <w:b/>
              </w:rPr>
              <w:t>Proponowane racjonalne usprawnienie</w:t>
            </w:r>
          </w:p>
        </w:tc>
        <w:tc>
          <w:tcPr>
            <w:tcW w:w="4819" w:type="dxa"/>
          </w:tcPr>
          <w:p w14:paraId="23AF8119" w14:textId="77777777" w:rsidR="00C15AD7" w:rsidRDefault="00000000">
            <w:r>
              <w:t>…</w:t>
            </w:r>
          </w:p>
        </w:tc>
      </w:tr>
      <w:tr w:rsidR="00C15AD7" w14:paraId="1ECA1750" w14:textId="77777777">
        <w:tc>
          <w:tcPr>
            <w:tcW w:w="4819" w:type="dxa"/>
          </w:tcPr>
          <w:p w14:paraId="392A7A70" w14:textId="77777777" w:rsidR="00C15AD7" w:rsidRDefault="00000000">
            <w:r>
              <w:rPr>
                <w:b/>
              </w:rPr>
              <w:t>Okres obowiązywania (jednorazowo / semestr / rok)</w:t>
            </w:r>
          </w:p>
        </w:tc>
        <w:tc>
          <w:tcPr>
            <w:tcW w:w="4819" w:type="dxa"/>
          </w:tcPr>
          <w:p w14:paraId="2DA7F0B5" w14:textId="77777777" w:rsidR="00C15AD7" w:rsidRDefault="00000000">
            <w:r>
              <w:t>…</w:t>
            </w:r>
          </w:p>
        </w:tc>
      </w:tr>
      <w:tr w:rsidR="00C15AD7" w14:paraId="242A5A19" w14:textId="77777777">
        <w:tc>
          <w:tcPr>
            <w:tcW w:w="4819" w:type="dxa"/>
          </w:tcPr>
          <w:p w14:paraId="49ED1D72" w14:textId="77777777" w:rsidR="00C15AD7" w:rsidRDefault="00000000">
            <w:r>
              <w:rPr>
                <w:b/>
              </w:rPr>
              <w:t>Preferowany sposób kontaktu</w:t>
            </w:r>
          </w:p>
        </w:tc>
        <w:tc>
          <w:tcPr>
            <w:tcW w:w="4819" w:type="dxa"/>
          </w:tcPr>
          <w:p w14:paraId="288F7FE6" w14:textId="77777777" w:rsidR="00C15AD7" w:rsidRDefault="00000000">
            <w:r>
              <w:t>☐ e‑mail  ☐ telefon  ☐ spotkanie  ☐ online</w:t>
            </w:r>
          </w:p>
        </w:tc>
      </w:tr>
    </w:tbl>
    <w:p w14:paraId="07CF25C3" w14:textId="77777777" w:rsidR="00C15AD7" w:rsidRDefault="00000000">
      <w:pPr>
        <w:pStyle w:val="Nagwek2"/>
      </w:pPr>
      <w:r>
        <w:t>Załączniki (opcjonalnie)</w:t>
      </w:r>
    </w:p>
    <w:p w14:paraId="30E8518E" w14:textId="77777777" w:rsidR="00C15AD7" w:rsidRDefault="00000000">
      <w:pPr>
        <w:jc w:val="both"/>
      </w:pPr>
      <w:r>
        <w:t>Załączniki ogranicz do niezbędnego minimum. W razie potrzeby BDU może poprosić o doprecyzowanie.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5AD7" w14:paraId="0394265A" w14:textId="77777777">
        <w:tc>
          <w:tcPr>
            <w:tcW w:w="4819" w:type="dxa"/>
          </w:tcPr>
          <w:p w14:paraId="5B8D7267" w14:textId="77777777" w:rsidR="00C15AD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5C6AADA3" w14:textId="77777777" w:rsidR="00C15AD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C15AD7" w14:paraId="49B11CE8" w14:textId="77777777">
        <w:tc>
          <w:tcPr>
            <w:tcW w:w="4819" w:type="dxa"/>
          </w:tcPr>
          <w:p w14:paraId="658FFFE4" w14:textId="77777777" w:rsidR="00C15AD7" w:rsidRDefault="00000000">
            <w:r>
              <w:rPr>
                <w:b/>
              </w:rPr>
              <w:t>Opis załączników</w:t>
            </w:r>
          </w:p>
        </w:tc>
        <w:tc>
          <w:tcPr>
            <w:tcW w:w="4819" w:type="dxa"/>
          </w:tcPr>
          <w:p w14:paraId="6058CCAE" w14:textId="77777777" w:rsidR="00C15AD7" w:rsidRDefault="00000000">
            <w:r>
              <w:t>…</w:t>
            </w:r>
          </w:p>
        </w:tc>
      </w:tr>
    </w:tbl>
    <w:p w14:paraId="2AAEC720" w14:textId="77777777" w:rsidR="00C15AD7" w:rsidRDefault="00000000">
      <w:pPr>
        <w:pStyle w:val="Nagwek2"/>
      </w:pPr>
      <w:r>
        <w:t>Zgoda na kontakt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5AD7" w14:paraId="411FDE18" w14:textId="77777777">
        <w:tc>
          <w:tcPr>
            <w:tcW w:w="4819" w:type="dxa"/>
          </w:tcPr>
          <w:p w14:paraId="0E19DE1C" w14:textId="77777777" w:rsidR="00C15AD7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116A9697" w14:textId="77777777" w:rsidR="00C15AD7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C15AD7" w14:paraId="55FAEF3E" w14:textId="77777777">
        <w:tc>
          <w:tcPr>
            <w:tcW w:w="4819" w:type="dxa"/>
          </w:tcPr>
          <w:p w14:paraId="7E98243E" w14:textId="77777777" w:rsidR="00C15AD7" w:rsidRDefault="00000000">
            <w:r>
              <w:rPr>
                <w:b/>
              </w:rPr>
              <w:t>Wyrażam zgodę na kontakt w celu rozpatrzenia wniosku</w:t>
            </w:r>
          </w:p>
        </w:tc>
        <w:tc>
          <w:tcPr>
            <w:tcW w:w="4819" w:type="dxa"/>
          </w:tcPr>
          <w:p w14:paraId="2DB36373" w14:textId="77777777" w:rsidR="00C15AD7" w:rsidRDefault="00000000">
            <w:r>
              <w:t>☐ Tak  ☐ Nie</w:t>
            </w:r>
          </w:p>
        </w:tc>
      </w:tr>
      <w:tr w:rsidR="00C15AD7" w14:paraId="674F1B33" w14:textId="77777777">
        <w:tc>
          <w:tcPr>
            <w:tcW w:w="4819" w:type="dxa"/>
          </w:tcPr>
          <w:p w14:paraId="16B90DC5" w14:textId="77777777" w:rsidR="00C15AD7" w:rsidRDefault="00000000">
            <w:r>
              <w:rPr>
                <w:b/>
              </w:rPr>
              <w:t>Data</w:t>
            </w:r>
          </w:p>
        </w:tc>
        <w:tc>
          <w:tcPr>
            <w:tcW w:w="4819" w:type="dxa"/>
          </w:tcPr>
          <w:p w14:paraId="5451F5CA" w14:textId="77777777" w:rsidR="00C15AD7" w:rsidRDefault="00000000">
            <w:r>
              <w:t>…</w:t>
            </w:r>
          </w:p>
        </w:tc>
      </w:tr>
      <w:tr w:rsidR="00C15AD7" w14:paraId="09E76722" w14:textId="77777777">
        <w:tc>
          <w:tcPr>
            <w:tcW w:w="4819" w:type="dxa"/>
          </w:tcPr>
          <w:p w14:paraId="60D3650B" w14:textId="77777777" w:rsidR="00C15AD7" w:rsidRDefault="00000000">
            <w:r>
              <w:rPr>
                <w:b/>
              </w:rPr>
              <w:t>Podpis (jeśli papierowo)</w:t>
            </w:r>
          </w:p>
        </w:tc>
        <w:tc>
          <w:tcPr>
            <w:tcW w:w="4819" w:type="dxa"/>
          </w:tcPr>
          <w:p w14:paraId="28D837F4" w14:textId="77777777" w:rsidR="00C15AD7" w:rsidRDefault="00000000">
            <w:r>
              <w:t>…</w:t>
            </w:r>
          </w:p>
        </w:tc>
      </w:tr>
    </w:tbl>
    <w:p w14:paraId="0D6C2E84" w14:textId="77777777" w:rsidR="00C15AD7" w:rsidRDefault="00C15AD7"/>
    <w:p w14:paraId="0A41230C" w14:textId="77777777" w:rsidR="00C15AD7" w:rsidRDefault="00000000">
      <w:pPr>
        <w:pStyle w:val="Nagwek2"/>
      </w:pPr>
      <w:r>
        <w:t>Sposób złożenia</w:t>
      </w:r>
    </w:p>
    <w:p w14:paraId="7FEA3376" w14:textId="77777777" w:rsidR="00C15AD7" w:rsidRDefault="00000000" w:rsidP="004438C0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lastRenderedPageBreak/>
        <w:br/>
        <w:t>Adresat: Biuro ds. Dostępności Uczelni (BDU) / Dziekanat (zgodnie z informacją na stronie).</w:t>
      </w:r>
    </w:p>
    <w:sectPr w:rsidR="00C15AD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A0396" w14:textId="77777777" w:rsidR="00751714" w:rsidRDefault="00751714">
      <w:pPr>
        <w:spacing w:after="0" w:line="240" w:lineRule="auto"/>
      </w:pPr>
      <w:r>
        <w:separator/>
      </w:r>
    </w:p>
  </w:endnote>
  <w:endnote w:type="continuationSeparator" w:id="0">
    <w:p w14:paraId="14DD7D43" w14:textId="77777777" w:rsidR="00751714" w:rsidRDefault="0075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4867" w14:textId="77777777" w:rsidR="004438C0" w:rsidRDefault="00443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D0EE" w14:textId="77777777" w:rsidR="00C15AD7" w:rsidRDefault="00C15AD7">
    <w:pPr>
      <w:pStyle w:val="Stopka"/>
    </w:pPr>
  </w:p>
  <w:p w14:paraId="1C1CF32F" w14:textId="77777777" w:rsidR="00C15AD7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D973" w14:textId="77777777" w:rsidR="004438C0" w:rsidRDefault="00443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A06F" w14:textId="77777777" w:rsidR="00751714" w:rsidRDefault="00751714">
      <w:pPr>
        <w:spacing w:after="0" w:line="240" w:lineRule="auto"/>
      </w:pPr>
      <w:r>
        <w:separator/>
      </w:r>
    </w:p>
  </w:footnote>
  <w:footnote w:type="continuationSeparator" w:id="0">
    <w:p w14:paraId="3268B94C" w14:textId="77777777" w:rsidR="00751714" w:rsidRDefault="0075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87FF" w14:textId="34BF8168" w:rsidR="004438C0" w:rsidRDefault="004438C0">
    <w:pPr>
      <w:pStyle w:val="Nagwek"/>
    </w:pPr>
    <w:r>
      <w:rPr>
        <w:noProof/>
      </w:rPr>
      <w:pict w14:anchorId="31D44E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233344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6E0A" w14:textId="38D13E55" w:rsidR="00C15AD7" w:rsidRDefault="004438C0">
    <w:pPr>
      <w:pStyle w:val="Nagwek"/>
    </w:pPr>
    <w:r>
      <w:rPr>
        <w:noProof/>
      </w:rPr>
      <w:pict w14:anchorId="4E510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233345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  <w:p w14:paraId="6BC343A1" w14:textId="77777777" w:rsidR="00C15AD7" w:rsidRDefault="00000000">
    <w:pPr>
      <w:spacing w:after="60"/>
    </w:pPr>
    <w:r>
      <w:rPr>
        <w:noProof/>
      </w:rPr>
      <w:drawing>
        <wp:inline distT="0" distB="0" distL="0" distR="0" wp14:anchorId="404F4F7B" wp14:editId="3DA90377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0814" w14:textId="11E6DDF5" w:rsidR="004438C0" w:rsidRDefault="004438C0">
    <w:pPr>
      <w:pStyle w:val="Nagwek"/>
    </w:pPr>
    <w:r>
      <w:rPr>
        <w:noProof/>
      </w:rPr>
      <w:pict w14:anchorId="60DDB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233343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351631">
    <w:abstractNumId w:val="8"/>
  </w:num>
  <w:num w:numId="2" w16cid:durableId="733353483">
    <w:abstractNumId w:val="6"/>
  </w:num>
  <w:num w:numId="3" w16cid:durableId="532232622">
    <w:abstractNumId w:val="5"/>
  </w:num>
  <w:num w:numId="4" w16cid:durableId="1062829301">
    <w:abstractNumId w:val="4"/>
  </w:num>
  <w:num w:numId="5" w16cid:durableId="1439448982">
    <w:abstractNumId w:val="7"/>
  </w:num>
  <w:num w:numId="6" w16cid:durableId="1907959944">
    <w:abstractNumId w:val="3"/>
  </w:num>
  <w:num w:numId="7" w16cid:durableId="1838425102">
    <w:abstractNumId w:val="2"/>
  </w:num>
  <w:num w:numId="8" w16cid:durableId="99565860">
    <w:abstractNumId w:val="1"/>
  </w:num>
  <w:num w:numId="9" w16cid:durableId="166586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2CC7"/>
    <w:rsid w:val="0029639D"/>
    <w:rsid w:val="00326F90"/>
    <w:rsid w:val="004438C0"/>
    <w:rsid w:val="006745A6"/>
    <w:rsid w:val="00751714"/>
    <w:rsid w:val="00AA1D8D"/>
    <w:rsid w:val="00B47730"/>
    <w:rsid w:val="00C15AD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D5BE5B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Jarosław Domański</cp:lastModifiedBy>
  <cp:revision>3</cp:revision>
  <dcterms:created xsi:type="dcterms:W3CDTF">2026-04-08T11:07:00Z</dcterms:created>
  <dcterms:modified xsi:type="dcterms:W3CDTF">2026-04-08T11:09:00Z</dcterms:modified>
  <cp:category/>
</cp:coreProperties>
</file>