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342E5" w14:textId="77777777" w:rsidR="005C02EF" w:rsidRDefault="00000000">
      <w:pPr>
        <w:pStyle w:val="Nagwek1"/>
      </w:pPr>
      <w:r>
        <w:t>Formularz F-03: Wniosek o usługi wspierające edukację</w:t>
      </w:r>
    </w:p>
    <w:p w14:paraId="771A03FC" w14:textId="77777777" w:rsidR="005C02EF" w:rsidRDefault="00000000">
      <w:pPr>
        <w:jc w:val="both"/>
      </w:pPr>
      <w:r>
        <w:t>Formularz dla studentów i kandydatów. Służy do wnioskowania o usługi wspierające edukację (np. tłumaczenie PJM/SJM, asystent, notowanie, wsparcie technologiczne) zgodnie z PRO-04.</w:t>
      </w:r>
    </w:p>
    <w:p w14:paraId="3C17CE9D" w14:textId="77777777" w:rsidR="005C02EF" w:rsidRDefault="00000000">
      <w:pPr>
        <w:pStyle w:val="Nagwek2"/>
      </w:pPr>
      <w:r>
        <w:t>Dane wnioskodawcy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5C02EF" w14:paraId="49C62A64" w14:textId="77777777">
        <w:tc>
          <w:tcPr>
            <w:tcW w:w="4819" w:type="dxa"/>
          </w:tcPr>
          <w:p w14:paraId="785E1E72" w14:textId="77777777" w:rsidR="005C02EF" w:rsidRDefault="00000000">
            <w:pPr>
              <w:jc w:val="center"/>
            </w:pPr>
            <w:r>
              <w:rPr>
                <w:b/>
              </w:rPr>
              <w:t>Pole</w:t>
            </w:r>
          </w:p>
        </w:tc>
        <w:tc>
          <w:tcPr>
            <w:tcW w:w="4819" w:type="dxa"/>
          </w:tcPr>
          <w:p w14:paraId="4DC2EB35" w14:textId="77777777" w:rsidR="005C02EF" w:rsidRDefault="00000000">
            <w:pPr>
              <w:jc w:val="center"/>
            </w:pPr>
            <w:r>
              <w:rPr>
                <w:b/>
              </w:rPr>
              <w:t>Wpisz</w:t>
            </w:r>
          </w:p>
        </w:tc>
      </w:tr>
      <w:tr w:rsidR="005C02EF" w14:paraId="76E80EE0" w14:textId="77777777">
        <w:tc>
          <w:tcPr>
            <w:tcW w:w="4819" w:type="dxa"/>
          </w:tcPr>
          <w:p w14:paraId="52552BDF" w14:textId="77777777" w:rsidR="005C02EF" w:rsidRDefault="00000000">
            <w:r>
              <w:rPr>
                <w:b/>
              </w:rPr>
              <w:t>Imię i nazwisko</w:t>
            </w:r>
          </w:p>
        </w:tc>
        <w:tc>
          <w:tcPr>
            <w:tcW w:w="4819" w:type="dxa"/>
          </w:tcPr>
          <w:p w14:paraId="2880F948" w14:textId="77777777" w:rsidR="005C02EF" w:rsidRDefault="00000000">
            <w:r>
              <w:t>…</w:t>
            </w:r>
          </w:p>
        </w:tc>
      </w:tr>
      <w:tr w:rsidR="005C02EF" w14:paraId="4D2E8514" w14:textId="77777777">
        <w:tc>
          <w:tcPr>
            <w:tcW w:w="4819" w:type="dxa"/>
          </w:tcPr>
          <w:p w14:paraId="3F8FB1C5" w14:textId="77777777" w:rsidR="005C02EF" w:rsidRDefault="00000000">
            <w:r>
              <w:rPr>
                <w:b/>
              </w:rPr>
              <w:t>Nr albumu / identyfikator (jeśli dotyczy)</w:t>
            </w:r>
          </w:p>
        </w:tc>
        <w:tc>
          <w:tcPr>
            <w:tcW w:w="4819" w:type="dxa"/>
          </w:tcPr>
          <w:p w14:paraId="06A398EE" w14:textId="77777777" w:rsidR="005C02EF" w:rsidRDefault="00000000">
            <w:r>
              <w:t>…</w:t>
            </w:r>
          </w:p>
        </w:tc>
      </w:tr>
      <w:tr w:rsidR="005C02EF" w14:paraId="2BF72BAB" w14:textId="77777777">
        <w:tc>
          <w:tcPr>
            <w:tcW w:w="4819" w:type="dxa"/>
          </w:tcPr>
          <w:p w14:paraId="0CB426F6" w14:textId="77777777" w:rsidR="005C02EF" w:rsidRDefault="00000000">
            <w:r>
              <w:rPr>
                <w:b/>
              </w:rPr>
              <w:t>Kierunek / rok / grupa</w:t>
            </w:r>
          </w:p>
        </w:tc>
        <w:tc>
          <w:tcPr>
            <w:tcW w:w="4819" w:type="dxa"/>
          </w:tcPr>
          <w:p w14:paraId="764764E9" w14:textId="77777777" w:rsidR="005C02EF" w:rsidRDefault="00000000">
            <w:r>
              <w:t>…</w:t>
            </w:r>
          </w:p>
        </w:tc>
      </w:tr>
      <w:tr w:rsidR="005C02EF" w14:paraId="75EC33D1" w14:textId="77777777">
        <w:tc>
          <w:tcPr>
            <w:tcW w:w="4819" w:type="dxa"/>
          </w:tcPr>
          <w:p w14:paraId="4452FDB0" w14:textId="77777777" w:rsidR="005C02EF" w:rsidRDefault="00000000">
            <w:r>
              <w:rPr>
                <w:b/>
              </w:rPr>
              <w:t>Adres e‑mail / telefon</w:t>
            </w:r>
          </w:p>
        </w:tc>
        <w:tc>
          <w:tcPr>
            <w:tcW w:w="4819" w:type="dxa"/>
          </w:tcPr>
          <w:p w14:paraId="3EDB161D" w14:textId="77777777" w:rsidR="005C02EF" w:rsidRDefault="00000000">
            <w:r>
              <w:t>…</w:t>
            </w:r>
          </w:p>
        </w:tc>
      </w:tr>
    </w:tbl>
    <w:p w14:paraId="018CDE9A" w14:textId="77777777" w:rsidR="005C02EF" w:rsidRDefault="00000000">
      <w:pPr>
        <w:pStyle w:val="Nagwek2"/>
      </w:pPr>
      <w:r>
        <w:t>Wnioskowane wsparcie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5C02EF" w14:paraId="5A852B8C" w14:textId="77777777">
        <w:tc>
          <w:tcPr>
            <w:tcW w:w="4819" w:type="dxa"/>
          </w:tcPr>
          <w:p w14:paraId="14446F39" w14:textId="77777777" w:rsidR="005C02EF" w:rsidRDefault="00000000">
            <w:pPr>
              <w:jc w:val="center"/>
            </w:pPr>
            <w:r>
              <w:rPr>
                <w:b/>
              </w:rPr>
              <w:t>Pole</w:t>
            </w:r>
          </w:p>
        </w:tc>
        <w:tc>
          <w:tcPr>
            <w:tcW w:w="4819" w:type="dxa"/>
          </w:tcPr>
          <w:p w14:paraId="206B96CE" w14:textId="77777777" w:rsidR="005C02EF" w:rsidRDefault="00000000">
            <w:pPr>
              <w:jc w:val="center"/>
            </w:pPr>
            <w:r>
              <w:rPr>
                <w:b/>
              </w:rPr>
              <w:t>Wpisz</w:t>
            </w:r>
          </w:p>
        </w:tc>
      </w:tr>
      <w:tr w:rsidR="005C02EF" w14:paraId="304F7EEF" w14:textId="77777777">
        <w:tc>
          <w:tcPr>
            <w:tcW w:w="4819" w:type="dxa"/>
          </w:tcPr>
          <w:p w14:paraId="41E47FB9" w14:textId="77777777" w:rsidR="005C02EF" w:rsidRDefault="00000000">
            <w:r>
              <w:rPr>
                <w:b/>
              </w:rPr>
              <w:t>Rodzaj usługi</w:t>
            </w:r>
          </w:p>
        </w:tc>
        <w:tc>
          <w:tcPr>
            <w:tcW w:w="4819" w:type="dxa"/>
          </w:tcPr>
          <w:p w14:paraId="7604C6E7" w14:textId="77777777" w:rsidR="005C02EF" w:rsidRDefault="00000000">
            <w:r>
              <w:t>☐ tłumacz PJM  ☐ tłumacz SJM  ☐ asystent  ☐ notowanie  ☐ wsparcie technologiczne  ☐ inne</w:t>
            </w:r>
          </w:p>
        </w:tc>
      </w:tr>
      <w:tr w:rsidR="005C02EF" w14:paraId="088F7690" w14:textId="77777777">
        <w:tc>
          <w:tcPr>
            <w:tcW w:w="4819" w:type="dxa"/>
          </w:tcPr>
          <w:p w14:paraId="74C569C4" w14:textId="77777777" w:rsidR="005C02EF" w:rsidRDefault="00000000">
            <w:r>
              <w:rPr>
                <w:b/>
              </w:rPr>
              <w:t>Opis potrzeb (jakie wsparcie i dlaczego)</w:t>
            </w:r>
          </w:p>
        </w:tc>
        <w:tc>
          <w:tcPr>
            <w:tcW w:w="4819" w:type="dxa"/>
          </w:tcPr>
          <w:p w14:paraId="54778754" w14:textId="77777777" w:rsidR="005C02EF" w:rsidRDefault="00000000">
            <w:r>
              <w:t>…</w:t>
            </w:r>
          </w:p>
        </w:tc>
      </w:tr>
      <w:tr w:rsidR="005C02EF" w14:paraId="3646AF67" w14:textId="77777777">
        <w:tc>
          <w:tcPr>
            <w:tcW w:w="4819" w:type="dxa"/>
          </w:tcPr>
          <w:p w14:paraId="02C42C03" w14:textId="77777777" w:rsidR="005C02EF" w:rsidRDefault="00000000">
            <w:r>
              <w:rPr>
                <w:b/>
              </w:rPr>
              <w:t>Zakres i częstotliwość (np. zajęcia X, terminy)</w:t>
            </w:r>
          </w:p>
        </w:tc>
        <w:tc>
          <w:tcPr>
            <w:tcW w:w="4819" w:type="dxa"/>
          </w:tcPr>
          <w:p w14:paraId="3AD91D52" w14:textId="77777777" w:rsidR="005C02EF" w:rsidRDefault="00000000">
            <w:r>
              <w:t>…</w:t>
            </w:r>
          </w:p>
        </w:tc>
      </w:tr>
      <w:tr w:rsidR="005C02EF" w14:paraId="2997F6AF" w14:textId="77777777">
        <w:tc>
          <w:tcPr>
            <w:tcW w:w="4819" w:type="dxa"/>
          </w:tcPr>
          <w:p w14:paraId="50C3E061" w14:textId="77777777" w:rsidR="005C02EF" w:rsidRDefault="00000000">
            <w:r>
              <w:rPr>
                <w:b/>
              </w:rPr>
              <w:t>Forma realizacji</w:t>
            </w:r>
          </w:p>
        </w:tc>
        <w:tc>
          <w:tcPr>
            <w:tcW w:w="4819" w:type="dxa"/>
          </w:tcPr>
          <w:p w14:paraId="0583BA8A" w14:textId="77777777" w:rsidR="005C02EF" w:rsidRDefault="00000000">
            <w:r>
              <w:t>☐ stacjonarnie  ☐ online  ☐ hybrydowo</w:t>
            </w:r>
          </w:p>
        </w:tc>
      </w:tr>
      <w:tr w:rsidR="005C02EF" w14:paraId="7D43B5F5" w14:textId="77777777">
        <w:tc>
          <w:tcPr>
            <w:tcW w:w="4819" w:type="dxa"/>
          </w:tcPr>
          <w:p w14:paraId="45DF540B" w14:textId="77777777" w:rsidR="005C02EF" w:rsidRDefault="00000000">
            <w:r>
              <w:rPr>
                <w:b/>
              </w:rPr>
              <w:t>Preferowany termin rozpoczęcia</w:t>
            </w:r>
          </w:p>
        </w:tc>
        <w:tc>
          <w:tcPr>
            <w:tcW w:w="4819" w:type="dxa"/>
          </w:tcPr>
          <w:p w14:paraId="23A7F3E1" w14:textId="77777777" w:rsidR="005C02EF" w:rsidRDefault="00000000">
            <w:r>
              <w:t>…</w:t>
            </w:r>
          </w:p>
        </w:tc>
      </w:tr>
    </w:tbl>
    <w:p w14:paraId="29A87330" w14:textId="77777777" w:rsidR="005C02EF" w:rsidRDefault="00000000">
      <w:pPr>
        <w:pStyle w:val="Nagwek2"/>
      </w:pPr>
      <w:r>
        <w:t>Informacje organizacyjne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15"/>
        <w:gridCol w:w="4813"/>
      </w:tblGrid>
      <w:tr w:rsidR="005C02EF" w14:paraId="7716FF0C" w14:textId="77777777">
        <w:tc>
          <w:tcPr>
            <w:tcW w:w="4819" w:type="dxa"/>
          </w:tcPr>
          <w:p w14:paraId="3E57C397" w14:textId="77777777" w:rsidR="005C02EF" w:rsidRDefault="00000000">
            <w:pPr>
              <w:jc w:val="center"/>
            </w:pPr>
            <w:r>
              <w:rPr>
                <w:b/>
              </w:rPr>
              <w:t>Pole</w:t>
            </w:r>
          </w:p>
        </w:tc>
        <w:tc>
          <w:tcPr>
            <w:tcW w:w="4819" w:type="dxa"/>
          </w:tcPr>
          <w:p w14:paraId="47F758D0" w14:textId="77777777" w:rsidR="005C02EF" w:rsidRDefault="00000000">
            <w:pPr>
              <w:jc w:val="center"/>
            </w:pPr>
            <w:r>
              <w:rPr>
                <w:b/>
              </w:rPr>
              <w:t>Wpisz</w:t>
            </w:r>
          </w:p>
        </w:tc>
      </w:tr>
      <w:tr w:rsidR="005C02EF" w14:paraId="180C8B13" w14:textId="77777777">
        <w:tc>
          <w:tcPr>
            <w:tcW w:w="4819" w:type="dxa"/>
          </w:tcPr>
          <w:p w14:paraId="4843673F" w14:textId="77777777" w:rsidR="005C02EF" w:rsidRDefault="00000000">
            <w:r>
              <w:rPr>
                <w:b/>
              </w:rPr>
              <w:t>Przedmioty / prowadzący / harmonogram (jeśli znane)</w:t>
            </w:r>
          </w:p>
        </w:tc>
        <w:tc>
          <w:tcPr>
            <w:tcW w:w="4819" w:type="dxa"/>
          </w:tcPr>
          <w:p w14:paraId="5CDCA757" w14:textId="77777777" w:rsidR="005C02EF" w:rsidRDefault="00000000">
            <w:r>
              <w:t>…</w:t>
            </w:r>
          </w:p>
        </w:tc>
      </w:tr>
      <w:tr w:rsidR="005C02EF" w14:paraId="4940FAB4" w14:textId="77777777">
        <w:tc>
          <w:tcPr>
            <w:tcW w:w="4819" w:type="dxa"/>
          </w:tcPr>
          <w:p w14:paraId="344022E8" w14:textId="77777777" w:rsidR="005C02EF" w:rsidRDefault="00000000">
            <w:r>
              <w:rPr>
                <w:b/>
              </w:rPr>
              <w:t>Miejsce realizacji (budynek/sala / link)</w:t>
            </w:r>
          </w:p>
        </w:tc>
        <w:tc>
          <w:tcPr>
            <w:tcW w:w="4819" w:type="dxa"/>
          </w:tcPr>
          <w:p w14:paraId="1B87F14E" w14:textId="77777777" w:rsidR="005C02EF" w:rsidRDefault="00000000">
            <w:r>
              <w:t>…</w:t>
            </w:r>
          </w:p>
        </w:tc>
      </w:tr>
    </w:tbl>
    <w:p w14:paraId="5CDE9C29" w14:textId="77777777" w:rsidR="005C02EF" w:rsidRDefault="00000000">
      <w:pPr>
        <w:pStyle w:val="Nagwek2"/>
      </w:pPr>
      <w:r>
        <w:t>Data i podpis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5C02EF" w14:paraId="7C2BA537" w14:textId="77777777">
        <w:tc>
          <w:tcPr>
            <w:tcW w:w="4819" w:type="dxa"/>
          </w:tcPr>
          <w:p w14:paraId="6319C9C1" w14:textId="77777777" w:rsidR="005C02EF" w:rsidRDefault="00000000">
            <w:pPr>
              <w:jc w:val="center"/>
            </w:pPr>
            <w:r>
              <w:rPr>
                <w:b/>
              </w:rPr>
              <w:t>Pole</w:t>
            </w:r>
          </w:p>
        </w:tc>
        <w:tc>
          <w:tcPr>
            <w:tcW w:w="4819" w:type="dxa"/>
          </w:tcPr>
          <w:p w14:paraId="6F5DCA6D" w14:textId="77777777" w:rsidR="005C02EF" w:rsidRDefault="00000000">
            <w:pPr>
              <w:jc w:val="center"/>
            </w:pPr>
            <w:r>
              <w:rPr>
                <w:b/>
              </w:rPr>
              <w:t>Wpisz</w:t>
            </w:r>
          </w:p>
        </w:tc>
      </w:tr>
      <w:tr w:rsidR="005C02EF" w14:paraId="40F29214" w14:textId="77777777">
        <w:tc>
          <w:tcPr>
            <w:tcW w:w="4819" w:type="dxa"/>
          </w:tcPr>
          <w:p w14:paraId="316E254B" w14:textId="77777777" w:rsidR="005C02EF" w:rsidRDefault="00000000">
            <w:r>
              <w:rPr>
                <w:b/>
              </w:rPr>
              <w:t>Data</w:t>
            </w:r>
          </w:p>
        </w:tc>
        <w:tc>
          <w:tcPr>
            <w:tcW w:w="4819" w:type="dxa"/>
          </w:tcPr>
          <w:p w14:paraId="699980E4" w14:textId="77777777" w:rsidR="005C02EF" w:rsidRDefault="00000000">
            <w:r>
              <w:t>…</w:t>
            </w:r>
          </w:p>
        </w:tc>
      </w:tr>
      <w:tr w:rsidR="005C02EF" w14:paraId="3DDC7F3C" w14:textId="77777777">
        <w:tc>
          <w:tcPr>
            <w:tcW w:w="4819" w:type="dxa"/>
          </w:tcPr>
          <w:p w14:paraId="34DAEEA5" w14:textId="77777777" w:rsidR="005C02EF" w:rsidRDefault="00000000">
            <w:r>
              <w:rPr>
                <w:b/>
              </w:rPr>
              <w:t>Podpis (jeśli papierowo)</w:t>
            </w:r>
          </w:p>
        </w:tc>
        <w:tc>
          <w:tcPr>
            <w:tcW w:w="4819" w:type="dxa"/>
          </w:tcPr>
          <w:p w14:paraId="4E020090" w14:textId="77777777" w:rsidR="005C02EF" w:rsidRDefault="00000000">
            <w:r>
              <w:t>…</w:t>
            </w:r>
          </w:p>
        </w:tc>
      </w:tr>
    </w:tbl>
    <w:p w14:paraId="4F0A025A" w14:textId="77777777" w:rsidR="005C02EF" w:rsidRDefault="005C02EF"/>
    <w:p w14:paraId="4E092391" w14:textId="77777777" w:rsidR="005C02EF" w:rsidRDefault="00000000" w:rsidP="00116EE4">
      <w:pPr>
        <w:pStyle w:val="Nagwek2"/>
      </w:pPr>
      <w:r>
        <w:t>Sposób złożenia</w:t>
      </w:r>
    </w:p>
    <w:p w14:paraId="4FA64898" w14:textId="77777777" w:rsidR="005C02EF" w:rsidRDefault="00000000" w:rsidP="00116EE4">
      <w:r>
        <w:t>Formularz można złożyć:</w:t>
      </w:r>
      <w:r>
        <w:br/>
        <w:t>• e‑mailem: bon@verum.edu.pl</w:t>
      </w:r>
      <w:r>
        <w:br/>
        <w:t>• osobiście / pocztą: Collegium Verum, ul. M. Grzegorzewskiej 10, 02-778 Warszawa</w:t>
      </w:r>
      <w:r>
        <w:br/>
        <w:t>• e‑doręczenia: AE:PL-82551-37452-RGGFD-22</w:t>
      </w:r>
      <w:r>
        <w:br/>
      </w:r>
      <w:r>
        <w:br/>
        <w:t>Adresat: Biuro ds. Dostępności Uczelni (BDU).</w:t>
      </w:r>
    </w:p>
    <w:sectPr w:rsidR="005C02EF" w:rsidSect="000346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F1CF7" w14:textId="77777777" w:rsidR="00EA498C" w:rsidRDefault="00EA498C">
      <w:pPr>
        <w:spacing w:after="0" w:line="240" w:lineRule="auto"/>
      </w:pPr>
      <w:r>
        <w:separator/>
      </w:r>
    </w:p>
  </w:endnote>
  <w:endnote w:type="continuationSeparator" w:id="0">
    <w:p w14:paraId="5B09FD17" w14:textId="77777777" w:rsidR="00EA498C" w:rsidRDefault="00EA4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B6E80" w14:textId="77777777" w:rsidR="00116EE4" w:rsidRDefault="00116EE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028AA" w14:textId="77777777" w:rsidR="005C02EF" w:rsidRDefault="005C02EF">
    <w:pPr>
      <w:pStyle w:val="Stopka"/>
    </w:pPr>
  </w:p>
  <w:p w14:paraId="3554C977" w14:textId="77777777" w:rsidR="005C02EF" w:rsidRDefault="00000000">
    <w:pPr>
      <w:jc w:val="center"/>
    </w:pPr>
    <w:r>
      <w:rPr>
        <w:sz w:val="18"/>
      </w:rPr>
      <w:t>Projekt „Collegium Verum – bardziej dostępna” w ramach programu Fundusze Europejskie dla Rozwoju Społecznego 2021–2027 współfinansowanego ze środków Europejskiego Funduszu Społecznego Plus, nr umowy: FERS.03.01-IP.08-0042/24.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55CF5" w14:textId="77777777" w:rsidR="00116EE4" w:rsidRDefault="00116EE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7892D" w14:textId="77777777" w:rsidR="00EA498C" w:rsidRDefault="00EA498C">
      <w:pPr>
        <w:spacing w:after="0" w:line="240" w:lineRule="auto"/>
      </w:pPr>
      <w:r>
        <w:separator/>
      </w:r>
    </w:p>
  </w:footnote>
  <w:footnote w:type="continuationSeparator" w:id="0">
    <w:p w14:paraId="16BF5811" w14:textId="77777777" w:rsidR="00EA498C" w:rsidRDefault="00EA49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57565" w14:textId="24AC8F19" w:rsidR="00116EE4" w:rsidRDefault="00116EE4">
    <w:pPr>
      <w:pStyle w:val="Nagwek"/>
    </w:pPr>
    <w:r>
      <w:rPr>
        <w:noProof/>
      </w:rPr>
      <w:pict w14:anchorId="0AFA80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4425969" o:spid="_x0000_s1026" type="#_x0000_t75" style="position:absolute;margin-left:0;margin-top:0;width:481.8pt;height:177.5pt;z-index:-251657216;mso-position-horizontal:center;mso-position-horizontal-relative:margin;mso-position-vertical:center;mso-position-vertical-relative:margin" o:allowincell="f">
          <v:imagedata r:id="rId1" o:title="CollegiumVerum-logo-600x221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400BD" w14:textId="4730216B" w:rsidR="005C02EF" w:rsidRDefault="00116EE4">
    <w:pPr>
      <w:pStyle w:val="Nagwek"/>
    </w:pPr>
    <w:r>
      <w:rPr>
        <w:noProof/>
      </w:rPr>
      <w:pict w14:anchorId="1C7ED7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4425970" o:spid="_x0000_s1027" type="#_x0000_t75" style="position:absolute;margin-left:0;margin-top:0;width:481.8pt;height:177.5pt;z-index:-251656192;mso-position-horizontal:center;mso-position-horizontal-relative:margin;mso-position-vertical:center;mso-position-vertical-relative:margin" o:allowincell="f">
          <v:imagedata r:id="rId1" o:title="CollegiumVerum-logo-600x221" gain="19661f" blacklevel="22938f"/>
        </v:shape>
      </w:pict>
    </w:r>
  </w:p>
  <w:p w14:paraId="696D260E" w14:textId="77777777" w:rsidR="005C02EF" w:rsidRDefault="00000000">
    <w:pPr>
      <w:spacing w:after="60"/>
    </w:pPr>
    <w:r>
      <w:rPr>
        <w:noProof/>
      </w:rPr>
      <w:drawing>
        <wp:inline distT="0" distB="0" distL="0" distR="0" wp14:anchorId="395C3C85" wp14:editId="228A8E77">
          <wp:extent cx="5940000" cy="819191"/>
          <wp:effectExtent l="0" t="0" r="0" b="0"/>
          <wp:docPr id="1" name="Picture 1" descr="Zestaw znaków projektu: Fundusze Europejskie dla Rozwoju Społecznego, Rzeczpospolita Polska, Unia Europejska – Dofinansowane przez Unię Europejską." title="Zestaw znaków projektu: Fundusze Europejskie dla Rozwoju Społecznego, Rzeczpospolita Polska, Unia Europejska – Dofinansowane przez Unię Europejską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rs_header.jpe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940000" cy="8191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FD48C" w14:textId="320C04A3" w:rsidR="00116EE4" w:rsidRDefault="00116EE4">
    <w:pPr>
      <w:pStyle w:val="Nagwek"/>
    </w:pPr>
    <w:r>
      <w:rPr>
        <w:noProof/>
      </w:rPr>
      <w:pict w14:anchorId="121AAE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4425968" o:spid="_x0000_s1025" type="#_x0000_t75" style="position:absolute;margin-left:0;margin-top:0;width:481.8pt;height:177.5pt;z-index:-251658240;mso-position-horizontal:center;mso-position-horizontal-relative:margin;mso-position-vertical:center;mso-position-vertical-relative:margin" o:allowincell="f">
          <v:imagedata r:id="rId1" o:title="CollegiumVerum-logo-600x221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84849513">
    <w:abstractNumId w:val="8"/>
  </w:num>
  <w:num w:numId="2" w16cid:durableId="1510561201">
    <w:abstractNumId w:val="6"/>
  </w:num>
  <w:num w:numId="3" w16cid:durableId="328138994">
    <w:abstractNumId w:val="5"/>
  </w:num>
  <w:num w:numId="4" w16cid:durableId="278992460">
    <w:abstractNumId w:val="4"/>
  </w:num>
  <w:num w:numId="5" w16cid:durableId="2113623557">
    <w:abstractNumId w:val="7"/>
  </w:num>
  <w:num w:numId="6" w16cid:durableId="2012293519">
    <w:abstractNumId w:val="3"/>
  </w:num>
  <w:num w:numId="7" w16cid:durableId="688067642">
    <w:abstractNumId w:val="2"/>
  </w:num>
  <w:num w:numId="8" w16cid:durableId="1725907939">
    <w:abstractNumId w:val="1"/>
  </w:num>
  <w:num w:numId="9" w16cid:durableId="651831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16EE4"/>
    <w:rsid w:val="0015074B"/>
    <w:rsid w:val="0029639D"/>
    <w:rsid w:val="00326F90"/>
    <w:rsid w:val="005C02EF"/>
    <w:rsid w:val="006745A6"/>
    <w:rsid w:val="009E0104"/>
    <w:rsid w:val="00AA1D8D"/>
    <w:rsid w:val="00B47730"/>
    <w:rsid w:val="00CB0664"/>
    <w:rsid w:val="00EA498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6536B4F"/>
  <w14:defaultImageDpi w14:val="300"/>
  <w15:docId w15:val="{D199ED7E-4543-4D9A-B535-27E814DF8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rFonts w:ascii="Calibri" w:eastAsia="Calibri" w:hAnsi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Domański</dc:creator>
  <cp:keywords/>
  <dc:description>generated by python-docx</dc:description>
  <cp:lastModifiedBy>Jarosław Domański</cp:lastModifiedBy>
  <cp:revision>3</cp:revision>
  <dcterms:created xsi:type="dcterms:W3CDTF">2026-04-08T11:11:00Z</dcterms:created>
  <dcterms:modified xsi:type="dcterms:W3CDTF">2026-04-08T11:11:00Z</dcterms:modified>
  <cp:category/>
</cp:coreProperties>
</file>