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9B02" w14:textId="77777777" w:rsidR="00497237" w:rsidRDefault="00000000">
      <w:pPr>
        <w:pStyle w:val="Nagwek1"/>
      </w:pPr>
      <w:r>
        <w:t>Formularz F-04: Wniosek o udostępnienie informacji lub materiału w formie dostępnej</w:t>
      </w:r>
    </w:p>
    <w:p w14:paraId="12D4629D" w14:textId="77777777" w:rsidR="00497237" w:rsidRDefault="00000000">
      <w:pPr>
        <w:jc w:val="both"/>
      </w:pPr>
      <w:r>
        <w:t>Formularz dla osób zainteresowanych. Służy do wnioskowania o przekazanie dokumentu/komunikatu w formacie dostępnym (np. edytowalny DOCX, większa czcionka, ETR, transkrypcja) zgodnie z PRO-12.</w:t>
      </w:r>
    </w:p>
    <w:p w14:paraId="78D7CE10" w14:textId="77777777" w:rsidR="00497237" w:rsidRDefault="00000000">
      <w:pPr>
        <w:pStyle w:val="Nagwek2"/>
      </w:pPr>
      <w:r>
        <w:t>Dane wnioskodawcy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7237" w14:paraId="00C0C8BA" w14:textId="77777777">
        <w:tc>
          <w:tcPr>
            <w:tcW w:w="4819" w:type="dxa"/>
          </w:tcPr>
          <w:p w14:paraId="0A094263" w14:textId="77777777" w:rsidR="0049723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20448C22" w14:textId="77777777" w:rsidR="0049723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497237" w14:paraId="48A7B74B" w14:textId="77777777">
        <w:tc>
          <w:tcPr>
            <w:tcW w:w="4819" w:type="dxa"/>
          </w:tcPr>
          <w:p w14:paraId="7EE128E9" w14:textId="77777777" w:rsidR="00497237" w:rsidRDefault="00000000">
            <w:r>
              <w:rPr>
                <w:b/>
              </w:rPr>
              <w:t>Imię i nazwisko</w:t>
            </w:r>
          </w:p>
        </w:tc>
        <w:tc>
          <w:tcPr>
            <w:tcW w:w="4819" w:type="dxa"/>
          </w:tcPr>
          <w:p w14:paraId="1EEB6C55" w14:textId="77777777" w:rsidR="00497237" w:rsidRDefault="00000000">
            <w:r>
              <w:t>…</w:t>
            </w:r>
          </w:p>
        </w:tc>
      </w:tr>
      <w:tr w:rsidR="00497237" w14:paraId="74A16EFA" w14:textId="77777777">
        <w:tc>
          <w:tcPr>
            <w:tcW w:w="4819" w:type="dxa"/>
          </w:tcPr>
          <w:p w14:paraId="652F9DD9" w14:textId="77777777" w:rsidR="00497237" w:rsidRDefault="00000000">
            <w:r>
              <w:rPr>
                <w:b/>
              </w:rPr>
              <w:t>E‑mail / telefon</w:t>
            </w:r>
          </w:p>
        </w:tc>
        <w:tc>
          <w:tcPr>
            <w:tcW w:w="4819" w:type="dxa"/>
          </w:tcPr>
          <w:p w14:paraId="6EC7735B" w14:textId="77777777" w:rsidR="00497237" w:rsidRDefault="00000000">
            <w:r>
              <w:t>…</w:t>
            </w:r>
          </w:p>
        </w:tc>
      </w:tr>
    </w:tbl>
    <w:p w14:paraId="702B7603" w14:textId="77777777" w:rsidR="00497237" w:rsidRDefault="00000000">
      <w:pPr>
        <w:pStyle w:val="Nagwek2"/>
      </w:pPr>
      <w:r>
        <w:t>Materiał, którego dotyczy wniosek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7237" w14:paraId="1233EED0" w14:textId="77777777">
        <w:tc>
          <w:tcPr>
            <w:tcW w:w="4819" w:type="dxa"/>
          </w:tcPr>
          <w:p w14:paraId="4E5B4168" w14:textId="77777777" w:rsidR="0049723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1DE9176A" w14:textId="77777777" w:rsidR="0049723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497237" w14:paraId="5584BAA4" w14:textId="77777777">
        <w:tc>
          <w:tcPr>
            <w:tcW w:w="4819" w:type="dxa"/>
          </w:tcPr>
          <w:p w14:paraId="6D5D68F7" w14:textId="77777777" w:rsidR="00497237" w:rsidRDefault="00000000">
            <w:r>
              <w:rPr>
                <w:b/>
              </w:rPr>
              <w:t>Tytuł / nazwa materiału</w:t>
            </w:r>
          </w:p>
        </w:tc>
        <w:tc>
          <w:tcPr>
            <w:tcW w:w="4819" w:type="dxa"/>
          </w:tcPr>
          <w:p w14:paraId="3390CFE8" w14:textId="77777777" w:rsidR="00497237" w:rsidRDefault="00000000">
            <w:r>
              <w:t>…</w:t>
            </w:r>
          </w:p>
        </w:tc>
      </w:tr>
      <w:tr w:rsidR="00497237" w14:paraId="38448C60" w14:textId="77777777">
        <w:tc>
          <w:tcPr>
            <w:tcW w:w="4819" w:type="dxa"/>
          </w:tcPr>
          <w:p w14:paraId="5FF90ABB" w14:textId="77777777" w:rsidR="00497237" w:rsidRDefault="00000000">
            <w:r>
              <w:rPr>
                <w:b/>
              </w:rPr>
              <w:t>Link / lokalizacja</w:t>
            </w:r>
          </w:p>
        </w:tc>
        <w:tc>
          <w:tcPr>
            <w:tcW w:w="4819" w:type="dxa"/>
          </w:tcPr>
          <w:p w14:paraId="701D8A03" w14:textId="77777777" w:rsidR="00497237" w:rsidRDefault="00000000">
            <w:r>
              <w:t>…</w:t>
            </w:r>
          </w:p>
        </w:tc>
      </w:tr>
      <w:tr w:rsidR="00497237" w14:paraId="0C7E75F0" w14:textId="77777777">
        <w:tc>
          <w:tcPr>
            <w:tcW w:w="4819" w:type="dxa"/>
          </w:tcPr>
          <w:p w14:paraId="38CA1F4F" w14:textId="77777777" w:rsidR="00497237" w:rsidRDefault="00000000">
            <w:r>
              <w:rPr>
                <w:b/>
              </w:rPr>
              <w:t>Data publikacji (jeśli znana)</w:t>
            </w:r>
          </w:p>
        </w:tc>
        <w:tc>
          <w:tcPr>
            <w:tcW w:w="4819" w:type="dxa"/>
          </w:tcPr>
          <w:p w14:paraId="3D1FEAC6" w14:textId="77777777" w:rsidR="00497237" w:rsidRDefault="00000000">
            <w:r>
              <w:t>…</w:t>
            </w:r>
          </w:p>
        </w:tc>
      </w:tr>
      <w:tr w:rsidR="00497237" w14:paraId="01243A32" w14:textId="77777777">
        <w:tc>
          <w:tcPr>
            <w:tcW w:w="4819" w:type="dxa"/>
          </w:tcPr>
          <w:p w14:paraId="6A7F4104" w14:textId="77777777" w:rsidR="00497237" w:rsidRDefault="00000000">
            <w:r>
              <w:rPr>
                <w:b/>
              </w:rPr>
              <w:t>Opis problemu z dostępnością</w:t>
            </w:r>
          </w:p>
        </w:tc>
        <w:tc>
          <w:tcPr>
            <w:tcW w:w="4819" w:type="dxa"/>
          </w:tcPr>
          <w:p w14:paraId="2EEE2593" w14:textId="77777777" w:rsidR="00497237" w:rsidRDefault="00000000">
            <w:r>
              <w:t>…</w:t>
            </w:r>
          </w:p>
        </w:tc>
      </w:tr>
    </w:tbl>
    <w:p w14:paraId="65D92FB5" w14:textId="77777777" w:rsidR="00497237" w:rsidRDefault="00000000">
      <w:pPr>
        <w:pStyle w:val="Nagwek2"/>
      </w:pPr>
      <w:r>
        <w:t>Preferowany format dostępny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7237" w14:paraId="14DC2415" w14:textId="77777777">
        <w:tc>
          <w:tcPr>
            <w:tcW w:w="4819" w:type="dxa"/>
          </w:tcPr>
          <w:p w14:paraId="58081EA7" w14:textId="77777777" w:rsidR="0049723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4A8CC130" w14:textId="77777777" w:rsidR="0049723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497237" w14:paraId="0BC4F1A3" w14:textId="77777777">
        <w:tc>
          <w:tcPr>
            <w:tcW w:w="4819" w:type="dxa"/>
          </w:tcPr>
          <w:p w14:paraId="5C6104B5" w14:textId="77777777" w:rsidR="00497237" w:rsidRDefault="00000000">
            <w:r>
              <w:rPr>
                <w:b/>
              </w:rPr>
              <w:t>Wybór formatu</w:t>
            </w:r>
          </w:p>
        </w:tc>
        <w:tc>
          <w:tcPr>
            <w:tcW w:w="4819" w:type="dxa"/>
          </w:tcPr>
          <w:p w14:paraId="10FE6DBF" w14:textId="77777777" w:rsidR="00497237" w:rsidRDefault="00000000">
            <w:r>
              <w:t>☐ edytowalny dokument (DOCX)  ☐ PDF dostępny  ☐ większa czcionka  ☐ ETR  ☐ transkrypcja  ☐ inne</w:t>
            </w:r>
          </w:p>
        </w:tc>
      </w:tr>
      <w:tr w:rsidR="00497237" w14:paraId="2A659E88" w14:textId="77777777">
        <w:tc>
          <w:tcPr>
            <w:tcW w:w="4819" w:type="dxa"/>
          </w:tcPr>
          <w:p w14:paraId="1D76A500" w14:textId="77777777" w:rsidR="00497237" w:rsidRDefault="00000000">
            <w:r>
              <w:rPr>
                <w:b/>
              </w:rPr>
              <w:t>Dodatkowe uwagi</w:t>
            </w:r>
          </w:p>
        </w:tc>
        <w:tc>
          <w:tcPr>
            <w:tcW w:w="4819" w:type="dxa"/>
          </w:tcPr>
          <w:p w14:paraId="6BA4BFF9" w14:textId="77777777" w:rsidR="00497237" w:rsidRDefault="00000000">
            <w:r>
              <w:t>…</w:t>
            </w:r>
          </w:p>
        </w:tc>
      </w:tr>
    </w:tbl>
    <w:p w14:paraId="177F909D" w14:textId="77777777" w:rsidR="00497237" w:rsidRDefault="00000000">
      <w:pPr>
        <w:pStyle w:val="Nagwek2"/>
      </w:pPr>
      <w:r>
        <w:t>Data i 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7237" w14:paraId="00640CD2" w14:textId="77777777">
        <w:tc>
          <w:tcPr>
            <w:tcW w:w="4819" w:type="dxa"/>
          </w:tcPr>
          <w:p w14:paraId="13DB9C46" w14:textId="77777777" w:rsidR="0049723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6B06D69C" w14:textId="77777777" w:rsidR="0049723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497237" w14:paraId="44963742" w14:textId="77777777">
        <w:tc>
          <w:tcPr>
            <w:tcW w:w="4819" w:type="dxa"/>
          </w:tcPr>
          <w:p w14:paraId="194C885E" w14:textId="77777777" w:rsidR="00497237" w:rsidRDefault="00000000">
            <w:r>
              <w:rPr>
                <w:b/>
              </w:rPr>
              <w:t>Data</w:t>
            </w:r>
          </w:p>
        </w:tc>
        <w:tc>
          <w:tcPr>
            <w:tcW w:w="4819" w:type="dxa"/>
          </w:tcPr>
          <w:p w14:paraId="28183AD8" w14:textId="77777777" w:rsidR="00497237" w:rsidRDefault="00000000">
            <w:r>
              <w:t>…</w:t>
            </w:r>
          </w:p>
        </w:tc>
      </w:tr>
      <w:tr w:rsidR="00497237" w14:paraId="3F4E5A10" w14:textId="77777777">
        <w:tc>
          <w:tcPr>
            <w:tcW w:w="4819" w:type="dxa"/>
          </w:tcPr>
          <w:p w14:paraId="51D2B345" w14:textId="77777777" w:rsidR="00497237" w:rsidRDefault="00000000">
            <w:r>
              <w:rPr>
                <w:b/>
              </w:rPr>
              <w:t>Podpis (jeśli papierowo)</w:t>
            </w:r>
          </w:p>
        </w:tc>
        <w:tc>
          <w:tcPr>
            <w:tcW w:w="4819" w:type="dxa"/>
          </w:tcPr>
          <w:p w14:paraId="1B34452C" w14:textId="77777777" w:rsidR="00497237" w:rsidRDefault="00000000">
            <w:r>
              <w:t>…</w:t>
            </w:r>
          </w:p>
        </w:tc>
      </w:tr>
    </w:tbl>
    <w:p w14:paraId="3BE1F0AE" w14:textId="77777777" w:rsidR="00497237" w:rsidRDefault="00497237"/>
    <w:p w14:paraId="65DB0705" w14:textId="77777777" w:rsidR="00497237" w:rsidRDefault="00000000">
      <w:pPr>
        <w:pStyle w:val="Nagwek2"/>
      </w:pPr>
      <w:r>
        <w:t>Sposób złożenia</w:t>
      </w:r>
    </w:p>
    <w:p w14:paraId="1EA9336B" w14:textId="77777777" w:rsidR="00497237" w:rsidRDefault="00000000" w:rsidP="00E46CCB">
      <w:r>
        <w:t>Formularz można złożyć:</w:t>
      </w:r>
      <w:r>
        <w:br/>
        <w:t>• e‑mailem: bon@verum.edu.pl</w:t>
      </w:r>
      <w:r>
        <w:br/>
        <w:t>• osobiście / pocztą: Collegium Verum, ul. M. Grzegorzewskiej 10, 02-778 Warszawa</w:t>
      </w:r>
      <w:r>
        <w:br/>
        <w:t>• e‑doręczenia: AE:PL-82551-37452-RGGFD-22</w:t>
      </w:r>
      <w:r>
        <w:br/>
      </w:r>
      <w:r>
        <w:br/>
        <w:t>Adresat: Biuro ds. Dostępności Uczelni (BDU) / jednostka publikująca (zgodnie z informacją na stronie).</w:t>
      </w:r>
    </w:p>
    <w:sectPr w:rsidR="0049723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EB90" w14:textId="77777777" w:rsidR="002D68A1" w:rsidRDefault="002D68A1">
      <w:pPr>
        <w:spacing w:after="0" w:line="240" w:lineRule="auto"/>
      </w:pPr>
      <w:r>
        <w:separator/>
      </w:r>
    </w:p>
  </w:endnote>
  <w:endnote w:type="continuationSeparator" w:id="0">
    <w:p w14:paraId="700192A2" w14:textId="77777777" w:rsidR="002D68A1" w:rsidRDefault="002D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F31C" w14:textId="77777777" w:rsidR="00E46CCB" w:rsidRDefault="00E4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BB0B" w14:textId="77777777" w:rsidR="00497237" w:rsidRDefault="00497237">
    <w:pPr>
      <w:pStyle w:val="Stopka"/>
    </w:pPr>
  </w:p>
  <w:p w14:paraId="3E585031" w14:textId="77777777" w:rsidR="00497237" w:rsidRDefault="00000000">
    <w:pPr>
      <w:jc w:val="center"/>
    </w:pPr>
    <w:r>
      <w:rPr>
        <w:sz w:val="18"/>
      </w:rPr>
      <w:t>Projekt „Collegium Verum – bardziej dostępna” w ramach programu Fundusze Europejskie dla Rozwoju Społecznego 2021–2027 współfinansowanego ze środków Europejskiego Funduszu Społecznego Plus, nr umowy: FERS.03.01-IP.08-0042/24.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4814" w14:textId="77777777" w:rsidR="00E46CCB" w:rsidRDefault="00E46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26CC" w14:textId="77777777" w:rsidR="002D68A1" w:rsidRDefault="002D68A1">
      <w:pPr>
        <w:spacing w:after="0" w:line="240" w:lineRule="auto"/>
      </w:pPr>
      <w:r>
        <w:separator/>
      </w:r>
    </w:p>
  </w:footnote>
  <w:footnote w:type="continuationSeparator" w:id="0">
    <w:p w14:paraId="4718B5CF" w14:textId="77777777" w:rsidR="002D68A1" w:rsidRDefault="002D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5C21" w14:textId="66D666CA" w:rsidR="00E46CCB" w:rsidRDefault="00E46CCB">
    <w:pPr>
      <w:pStyle w:val="Nagwek"/>
    </w:pPr>
    <w:r>
      <w:rPr>
        <w:noProof/>
      </w:rPr>
      <w:pict w14:anchorId="4A322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564126" o:spid="_x0000_s1026" type="#_x0000_t75" style="position:absolute;margin-left:0;margin-top:0;width:481.8pt;height:177.5pt;z-index:-251657216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2153" w14:textId="0225F393" w:rsidR="00497237" w:rsidRDefault="00E46CCB">
    <w:pPr>
      <w:pStyle w:val="Nagwek"/>
    </w:pPr>
    <w:r>
      <w:rPr>
        <w:noProof/>
      </w:rPr>
      <w:pict w14:anchorId="04FDE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564127" o:spid="_x0000_s1027" type="#_x0000_t75" style="position:absolute;margin-left:0;margin-top:0;width:481.8pt;height:177.5pt;z-index:-251656192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  <w:p w14:paraId="15122E0B" w14:textId="77777777" w:rsidR="00497237" w:rsidRDefault="00000000">
    <w:pPr>
      <w:spacing w:after="60"/>
    </w:pPr>
    <w:r>
      <w:rPr>
        <w:noProof/>
      </w:rPr>
      <w:drawing>
        <wp:inline distT="0" distB="0" distL="0" distR="0" wp14:anchorId="41F472D9" wp14:editId="59E6CF7D">
          <wp:extent cx="5940000" cy="819191"/>
          <wp:effectExtent l="0" t="0" r="0" b="0"/>
          <wp:docPr id="1" name="Picture 1" descr="Zestaw znaków projektu: Fundusze Europejskie dla Rozwoju Społecznego, Rzeczpospolita Polska, Unia Europejska – Dofinansowane przez Unię Europejską." title="Zestaw znaków projektu: Fundusze Europejskie dla Rozwoju Społecznego, Rzeczpospolita Polska, Unia Europejska –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header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000" cy="8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80A9" w14:textId="60401AA7" w:rsidR="00E46CCB" w:rsidRDefault="00E46CCB">
    <w:pPr>
      <w:pStyle w:val="Nagwek"/>
    </w:pPr>
    <w:r>
      <w:rPr>
        <w:noProof/>
      </w:rPr>
      <w:pict w14:anchorId="164B6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564125" o:spid="_x0000_s1025" type="#_x0000_t75" style="position:absolute;margin-left:0;margin-top:0;width:481.8pt;height:177.5pt;z-index:-251658240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618679">
    <w:abstractNumId w:val="8"/>
  </w:num>
  <w:num w:numId="2" w16cid:durableId="396244963">
    <w:abstractNumId w:val="6"/>
  </w:num>
  <w:num w:numId="3" w16cid:durableId="386757093">
    <w:abstractNumId w:val="5"/>
  </w:num>
  <w:num w:numId="4" w16cid:durableId="1641114375">
    <w:abstractNumId w:val="4"/>
  </w:num>
  <w:num w:numId="5" w16cid:durableId="592857511">
    <w:abstractNumId w:val="7"/>
  </w:num>
  <w:num w:numId="6" w16cid:durableId="432432059">
    <w:abstractNumId w:val="3"/>
  </w:num>
  <w:num w:numId="7" w16cid:durableId="1942293504">
    <w:abstractNumId w:val="2"/>
  </w:num>
  <w:num w:numId="8" w16cid:durableId="764035024">
    <w:abstractNumId w:val="1"/>
  </w:num>
  <w:num w:numId="9" w16cid:durableId="111274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68A1"/>
    <w:rsid w:val="00326F90"/>
    <w:rsid w:val="00497237"/>
    <w:rsid w:val="006745A6"/>
    <w:rsid w:val="00AA1D8D"/>
    <w:rsid w:val="00B47730"/>
    <w:rsid w:val="00CB0664"/>
    <w:rsid w:val="00D453C7"/>
    <w:rsid w:val="00E46C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27E5B3"/>
  <w14:defaultImageDpi w14:val="300"/>
  <w15:docId w15:val="{D199ED7E-4543-4D9A-B535-27E814D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>generated by python-docx</dc:description>
  <cp:lastModifiedBy>Jarosław Domański</cp:lastModifiedBy>
  <cp:revision>3</cp:revision>
  <dcterms:created xsi:type="dcterms:W3CDTF">2026-04-08T11:13:00Z</dcterms:created>
  <dcterms:modified xsi:type="dcterms:W3CDTF">2026-04-08T11:14:00Z</dcterms:modified>
  <cp:category/>
</cp:coreProperties>
</file>