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BA4D" w14:textId="77777777" w:rsidR="00810119" w:rsidRDefault="00000000">
      <w:pPr>
        <w:pStyle w:val="Nagwek1"/>
      </w:pPr>
      <w:r>
        <w:t>Formularz F-05: Zgłoszenie problemu dostępności cyfrowej (WWW/BIP/e‑usługi/dokumenty)</w:t>
      </w:r>
    </w:p>
    <w:p w14:paraId="02E0F930" w14:textId="77777777" w:rsidR="00810119" w:rsidRDefault="00000000">
      <w:pPr>
        <w:jc w:val="both"/>
      </w:pPr>
      <w:r>
        <w:t>Formularz dla osób zainteresowanych. Służy do zgłoszenia problemu dostępności cyfrowej zgodnie z PRO-08 i PRO-03.</w:t>
      </w:r>
    </w:p>
    <w:p w14:paraId="0BC4586B" w14:textId="77777777" w:rsidR="00810119" w:rsidRDefault="00000000">
      <w:pPr>
        <w:pStyle w:val="Nagwek2"/>
      </w:pPr>
      <w:r>
        <w:t>Dane zgłaszającego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0119" w14:paraId="4C9BA56E" w14:textId="77777777">
        <w:tc>
          <w:tcPr>
            <w:tcW w:w="4819" w:type="dxa"/>
          </w:tcPr>
          <w:p w14:paraId="0680BA46" w14:textId="77777777" w:rsidR="00810119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1376B8C9" w14:textId="77777777" w:rsidR="00810119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810119" w14:paraId="0BD7E59C" w14:textId="77777777">
        <w:tc>
          <w:tcPr>
            <w:tcW w:w="4819" w:type="dxa"/>
          </w:tcPr>
          <w:p w14:paraId="0A263891" w14:textId="77777777" w:rsidR="00810119" w:rsidRDefault="00000000">
            <w:r>
              <w:rPr>
                <w:b/>
              </w:rPr>
              <w:t>Imię i nazwisko</w:t>
            </w:r>
          </w:p>
        </w:tc>
        <w:tc>
          <w:tcPr>
            <w:tcW w:w="4819" w:type="dxa"/>
          </w:tcPr>
          <w:p w14:paraId="7754D0B7" w14:textId="77777777" w:rsidR="00810119" w:rsidRDefault="00000000">
            <w:r>
              <w:t>…</w:t>
            </w:r>
          </w:p>
        </w:tc>
      </w:tr>
      <w:tr w:rsidR="00810119" w14:paraId="3D80CE9B" w14:textId="77777777">
        <w:tc>
          <w:tcPr>
            <w:tcW w:w="4819" w:type="dxa"/>
          </w:tcPr>
          <w:p w14:paraId="74903F27" w14:textId="77777777" w:rsidR="00810119" w:rsidRDefault="00000000">
            <w:r>
              <w:rPr>
                <w:b/>
              </w:rPr>
              <w:t>E‑mail / telefon</w:t>
            </w:r>
          </w:p>
        </w:tc>
        <w:tc>
          <w:tcPr>
            <w:tcW w:w="4819" w:type="dxa"/>
          </w:tcPr>
          <w:p w14:paraId="5CD39ED2" w14:textId="77777777" w:rsidR="00810119" w:rsidRDefault="00000000">
            <w:r>
              <w:t>…</w:t>
            </w:r>
          </w:p>
        </w:tc>
      </w:tr>
    </w:tbl>
    <w:p w14:paraId="1182F4DE" w14:textId="77777777" w:rsidR="00810119" w:rsidRDefault="00000000">
      <w:pPr>
        <w:pStyle w:val="Nagwek2"/>
      </w:pPr>
      <w:r>
        <w:t>Opis problemu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0119" w14:paraId="119C4B57" w14:textId="77777777">
        <w:tc>
          <w:tcPr>
            <w:tcW w:w="4819" w:type="dxa"/>
          </w:tcPr>
          <w:p w14:paraId="67F892FB" w14:textId="77777777" w:rsidR="00810119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462B9913" w14:textId="77777777" w:rsidR="00810119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810119" w14:paraId="6E301C0B" w14:textId="77777777">
        <w:tc>
          <w:tcPr>
            <w:tcW w:w="4819" w:type="dxa"/>
          </w:tcPr>
          <w:p w14:paraId="34030F7D" w14:textId="77777777" w:rsidR="00810119" w:rsidRDefault="00000000">
            <w:r>
              <w:rPr>
                <w:b/>
              </w:rPr>
              <w:t>Co jest niedostępne</w:t>
            </w:r>
          </w:p>
        </w:tc>
        <w:tc>
          <w:tcPr>
            <w:tcW w:w="4819" w:type="dxa"/>
          </w:tcPr>
          <w:p w14:paraId="747601CD" w14:textId="77777777" w:rsidR="00810119" w:rsidRDefault="00000000">
            <w:r>
              <w:t>☐ strona WWW  ☐ BIP  ☐ e‑usługa/system  ☐ dokument (PDF/DOCX)  ☐ multimedia  ☐ inne</w:t>
            </w:r>
          </w:p>
        </w:tc>
      </w:tr>
      <w:tr w:rsidR="00810119" w14:paraId="1FFD5116" w14:textId="77777777">
        <w:tc>
          <w:tcPr>
            <w:tcW w:w="4819" w:type="dxa"/>
          </w:tcPr>
          <w:p w14:paraId="46B0B487" w14:textId="77777777" w:rsidR="00810119" w:rsidRDefault="00000000">
            <w:r>
              <w:rPr>
                <w:b/>
              </w:rPr>
              <w:t>Link / nazwa systemu / nazwa pliku</w:t>
            </w:r>
          </w:p>
        </w:tc>
        <w:tc>
          <w:tcPr>
            <w:tcW w:w="4819" w:type="dxa"/>
          </w:tcPr>
          <w:p w14:paraId="040A737E" w14:textId="77777777" w:rsidR="00810119" w:rsidRDefault="00000000">
            <w:r>
              <w:t>…</w:t>
            </w:r>
          </w:p>
        </w:tc>
      </w:tr>
      <w:tr w:rsidR="00810119" w14:paraId="03875AA4" w14:textId="77777777">
        <w:tc>
          <w:tcPr>
            <w:tcW w:w="4819" w:type="dxa"/>
          </w:tcPr>
          <w:p w14:paraId="541C8831" w14:textId="77777777" w:rsidR="00810119" w:rsidRDefault="00000000">
            <w:r>
              <w:rPr>
                <w:b/>
              </w:rPr>
              <w:t>Opis problemu (co nie działa, czego nie da się odczytać)</w:t>
            </w:r>
          </w:p>
        </w:tc>
        <w:tc>
          <w:tcPr>
            <w:tcW w:w="4819" w:type="dxa"/>
          </w:tcPr>
          <w:p w14:paraId="65A1996A" w14:textId="77777777" w:rsidR="00810119" w:rsidRDefault="00000000">
            <w:r>
              <w:t>…</w:t>
            </w:r>
          </w:p>
        </w:tc>
      </w:tr>
      <w:tr w:rsidR="00810119" w14:paraId="70B1338E" w14:textId="77777777">
        <w:tc>
          <w:tcPr>
            <w:tcW w:w="4819" w:type="dxa"/>
          </w:tcPr>
          <w:p w14:paraId="7AAD04F7" w14:textId="77777777" w:rsidR="00810119" w:rsidRDefault="00000000">
            <w:r>
              <w:rPr>
                <w:b/>
              </w:rPr>
              <w:t>Używana technologia wspierająca (opcjonalnie)</w:t>
            </w:r>
          </w:p>
        </w:tc>
        <w:tc>
          <w:tcPr>
            <w:tcW w:w="4819" w:type="dxa"/>
          </w:tcPr>
          <w:p w14:paraId="5AA46B32" w14:textId="77777777" w:rsidR="00810119" w:rsidRDefault="00000000">
            <w:r>
              <w:t>np. czytnik ekranu, powiększenie, klawiatura</w:t>
            </w:r>
          </w:p>
        </w:tc>
      </w:tr>
      <w:tr w:rsidR="00810119" w14:paraId="46B8AD4B" w14:textId="77777777">
        <w:tc>
          <w:tcPr>
            <w:tcW w:w="4819" w:type="dxa"/>
          </w:tcPr>
          <w:p w14:paraId="5913B8FC" w14:textId="77777777" w:rsidR="00810119" w:rsidRDefault="00000000">
            <w:r>
              <w:rPr>
                <w:b/>
              </w:rPr>
              <w:t>Preferowany sposób rozwiązania / dostępu alternatywnego</w:t>
            </w:r>
          </w:p>
        </w:tc>
        <w:tc>
          <w:tcPr>
            <w:tcW w:w="4819" w:type="dxa"/>
          </w:tcPr>
          <w:p w14:paraId="64AC72B0" w14:textId="77777777" w:rsidR="00810119" w:rsidRDefault="00000000">
            <w:r>
              <w:t>…</w:t>
            </w:r>
          </w:p>
        </w:tc>
      </w:tr>
    </w:tbl>
    <w:p w14:paraId="35DCEA8B" w14:textId="77777777" w:rsidR="00810119" w:rsidRDefault="00000000">
      <w:pPr>
        <w:pStyle w:val="Nagwek2"/>
      </w:pPr>
      <w:r>
        <w:t>Załączniki (opcjonalnie)</w:t>
      </w:r>
    </w:p>
    <w:p w14:paraId="771E973B" w14:textId="77777777" w:rsidR="00810119" w:rsidRDefault="00000000">
      <w:pPr>
        <w:jc w:val="both"/>
      </w:pPr>
      <w:r>
        <w:t>Możesz dołączyć zrzut ekranu lub krótki opis kroków odtworzenia problemu.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0119" w14:paraId="3191C94D" w14:textId="77777777">
        <w:tc>
          <w:tcPr>
            <w:tcW w:w="4819" w:type="dxa"/>
          </w:tcPr>
          <w:p w14:paraId="6B9CB03C" w14:textId="77777777" w:rsidR="00810119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7521ED19" w14:textId="77777777" w:rsidR="00810119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810119" w14:paraId="49D23E5D" w14:textId="77777777">
        <w:tc>
          <w:tcPr>
            <w:tcW w:w="4819" w:type="dxa"/>
          </w:tcPr>
          <w:p w14:paraId="40E45422" w14:textId="77777777" w:rsidR="00810119" w:rsidRDefault="00000000">
            <w:r>
              <w:rPr>
                <w:b/>
              </w:rPr>
              <w:t>Opis załączników</w:t>
            </w:r>
          </w:p>
        </w:tc>
        <w:tc>
          <w:tcPr>
            <w:tcW w:w="4819" w:type="dxa"/>
          </w:tcPr>
          <w:p w14:paraId="127C68EE" w14:textId="77777777" w:rsidR="00810119" w:rsidRDefault="00000000">
            <w:r>
              <w:t>…</w:t>
            </w:r>
          </w:p>
        </w:tc>
      </w:tr>
    </w:tbl>
    <w:p w14:paraId="21AF4FB4" w14:textId="77777777" w:rsidR="00810119" w:rsidRDefault="00000000">
      <w:pPr>
        <w:pStyle w:val="Nagwek2"/>
      </w:pPr>
      <w:r>
        <w:t>Data i podpis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0119" w14:paraId="18FB19EE" w14:textId="77777777">
        <w:tc>
          <w:tcPr>
            <w:tcW w:w="4819" w:type="dxa"/>
          </w:tcPr>
          <w:p w14:paraId="5D915EAB" w14:textId="77777777" w:rsidR="00810119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2CE99B64" w14:textId="77777777" w:rsidR="00810119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810119" w14:paraId="3FD88F1A" w14:textId="77777777">
        <w:tc>
          <w:tcPr>
            <w:tcW w:w="4819" w:type="dxa"/>
          </w:tcPr>
          <w:p w14:paraId="741E87B0" w14:textId="77777777" w:rsidR="00810119" w:rsidRDefault="00000000">
            <w:r>
              <w:rPr>
                <w:b/>
              </w:rPr>
              <w:t>Data</w:t>
            </w:r>
          </w:p>
        </w:tc>
        <w:tc>
          <w:tcPr>
            <w:tcW w:w="4819" w:type="dxa"/>
          </w:tcPr>
          <w:p w14:paraId="52486F09" w14:textId="77777777" w:rsidR="00810119" w:rsidRDefault="00000000">
            <w:r>
              <w:t>…</w:t>
            </w:r>
          </w:p>
        </w:tc>
      </w:tr>
      <w:tr w:rsidR="00810119" w14:paraId="2307528E" w14:textId="77777777">
        <w:tc>
          <w:tcPr>
            <w:tcW w:w="4819" w:type="dxa"/>
          </w:tcPr>
          <w:p w14:paraId="71F6A252" w14:textId="77777777" w:rsidR="00810119" w:rsidRDefault="00000000">
            <w:r>
              <w:rPr>
                <w:b/>
              </w:rPr>
              <w:t>Podpis (jeśli papierowo)</w:t>
            </w:r>
          </w:p>
        </w:tc>
        <w:tc>
          <w:tcPr>
            <w:tcW w:w="4819" w:type="dxa"/>
          </w:tcPr>
          <w:p w14:paraId="1DBE27BD" w14:textId="77777777" w:rsidR="00810119" w:rsidRDefault="00000000">
            <w:r>
              <w:t>…</w:t>
            </w:r>
          </w:p>
        </w:tc>
      </w:tr>
    </w:tbl>
    <w:p w14:paraId="6AF6E3B4" w14:textId="77777777" w:rsidR="00810119" w:rsidRDefault="00810119"/>
    <w:p w14:paraId="1C8A7398" w14:textId="77777777" w:rsidR="00810119" w:rsidRDefault="00000000">
      <w:pPr>
        <w:pStyle w:val="Nagwek2"/>
      </w:pPr>
      <w:r>
        <w:t>Sposób złożenia</w:t>
      </w:r>
    </w:p>
    <w:p w14:paraId="068143CC" w14:textId="77777777" w:rsidR="00810119" w:rsidRDefault="00000000" w:rsidP="00EB757E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Biuro ds. Dostępności Uczelni (BDU) / IT (zgodnie z informacją na stronie).</w:t>
      </w:r>
    </w:p>
    <w:sectPr w:rsidR="00810119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963F" w14:textId="77777777" w:rsidR="003714F5" w:rsidRDefault="003714F5">
      <w:pPr>
        <w:spacing w:after="0" w:line="240" w:lineRule="auto"/>
      </w:pPr>
      <w:r>
        <w:separator/>
      </w:r>
    </w:p>
  </w:endnote>
  <w:endnote w:type="continuationSeparator" w:id="0">
    <w:p w14:paraId="50A1C0C2" w14:textId="77777777" w:rsidR="003714F5" w:rsidRDefault="0037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85FF" w14:textId="77777777" w:rsidR="00EB757E" w:rsidRDefault="00EB75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151D" w14:textId="77777777" w:rsidR="00810119" w:rsidRDefault="00810119">
    <w:pPr>
      <w:pStyle w:val="Stopka"/>
    </w:pPr>
  </w:p>
  <w:p w14:paraId="4AEEBEC5" w14:textId="77777777" w:rsidR="00810119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55C9" w14:textId="77777777" w:rsidR="00EB757E" w:rsidRDefault="00EB7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59AC" w14:textId="77777777" w:rsidR="003714F5" w:rsidRDefault="003714F5">
      <w:pPr>
        <w:spacing w:after="0" w:line="240" w:lineRule="auto"/>
      </w:pPr>
      <w:r>
        <w:separator/>
      </w:r>
    </w:p>
  </w:footnote>
  <w:footnote w:type="continuationSeparator" w:id="0">
    <w:p w14:paraId="78863236" w14:textId="77777777" w:rsidR="003714F5" w:rsidRDefault="0037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CCF" w14:textId="611B9711" w:rsidR="00EB757E" w:rsidRDefault="00EB757E">
    <w:pPr>
      <w:pStyle w:val="Nagwek"/>
    </w:pPr>
    <w:r>
      <w:rPr>
        <w:noProof/>
      </w:rPr>
      <w:pict w14:anchorId="7A7F4D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703266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EF04" w14:textId="00C2930D" w:rsidR="00810119" w:rsidRDefault="00EB757E">
    <w:pPr>
      <w:pStyle w:val="Nagwek"/>
    </w:pPr>
    <w:r>
      <w:rPr>
        <w:noProof/>
      </w:rPr>
      <w:pict w14:anchorId="438FF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703267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  <w:p w14:paraId="35EE4CF6" w14:textId="77777777" w:rsidR="00810119" w:rsidRDefault="00000000">
    <w:pPr>
      <w:spacing w:after="60"/>
    </w:pPr>
    <w:r>
      <w:rPr>
        <w:noProof/>
      </w:rPr>
      <w:drawing>
        <wp:inline distT="0" distB="0" distL="0" distR="0" wp14:anchorId="0F2034B8" wp14:editId="61932599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699E" w14:textId="7748D429" w:rsidR="00EB757E" w:rsidRDefault="00EB757E">
    <w:pPr>
      <w:pStyle w:val="Nagwek"/>
    </w:pPr>
    <w:r>
      <w:rPr>
        <w:noProof/>
      </w:rPr>
      <w:pict w14:anchorId="40002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703265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496231">
    <w:abstractNumId w:val="8"/>
  </w:num>
  <w:num w:numId="2" w16cid:durableId="1299342467">
    <w:abstractNumId w:val="6"/>
  </w:num>
  <w:num w:numId="3" w16cid:durableId="1250310091">
    <w:abstractNumId w:val="5"/>
  </w:num>
  <w:num w:numId="4" w16cid:durableId="417798157">
    <w:abstractNumId w:val="4"/>
  </w:num>
  <w:num w:numId="5" w16cid:durableId="1059406413">
    <w:abstractNumId w:val="7"/>
  </w:num>
  <w:num w:numId="6" w16cid:durableId="1421677908">
    <w:abstractNumId w:val="3"/>
  </w:num>
  <w:num w:numId="7" w16cid:durableId="695272756">
    <w:abstractNumId w:val="2"/>
  </w:num>
  <w:num w:numId="8" w16cid:durableId="687407878">
    <w:abstractNumId w:val="1"/>
  </w:num>
  <w:num w:numId="9" w16cid:durableId="55011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E4C"/>
    <w:rsid w:val="0015074B"/>
    <w:rsid w:val="0029639D"/>
    <w:rsid w:val="00326F90"/>
    <w:rsid w:val="003714F5"/>
    <w:rsid w:val="006745A6"/>
    <w:rsid w:val="00810119"/>
    <w:rsid w:val="00AA1D8D"/>
    <w:rsid w:val="00B47730"/>
    <w:rsid w:val="00CB0664"/>
    <w:rsid w:val="00EB75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BD967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2026-04-08T11:15:00Z</dcterms:created>
  <dcterms:modified xsi:type="dcterms:W3CDTF">2026-04-08T11:16:00Z</dcterms:modified>
  <cp:category/>
</cp:coreProperties>
</file>