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0ED7" w14:textId="77777777" w:rsidR="00354257" w:rsidRDefault="00000000">
      <w:pPr>
        <w:pStyle w:val="Nagwek1"/>
      </w:pPr>
      <w:r>
        <w:t>Formularz F-06: Wniosek o zapewnienie dostępności wydarzenia</w:t>
      </w:r>
    </w:p>
    <w:p w14:paraId="3B4437E8" w14:textId="77777777" w:rsidR="00354257" w:rsidRDefault="00000000">
      <w:pPr>
        <w:jc w:val="both"/>
      </w:pPr>
      <w:r>
        <w:t>Formularz dla uczestników wydarzeń. Służy do zgłoszenia potrzeb dostępnościowych w związku z wydarzeniem (PRO-11, PRO-07, PRO-12).</w:t>
      </w:r>
    </w:p>
    <w:p w14:paraId="4321850A" w14:textId="77777777" w:rsidR="00354257" w:rsidRDefault="00000000">
      <w:pPr>
        <w:pStyle w:val="Nagwek2"/>
      </w:pPr>
      <w:r>
        <w:t>Dane wnioskodawcy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4257" w14:paraId="1A1E7AF1" w14:textId="77777777">
        <w:tc>
          <w:tcPr>
            <w:tcW w:w="4819" w:type="dxa"/>
          </w:tcPr>
          <w:p w14:paraId="77F9AE97" w14:textId="77777777" w:rsidR="0035425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40ABCE84" w14:textId="77777777" w:rsidR="0035425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354257" w14:paraId="71325314" w14:textId="77777777">
        <w:tc>
          <w:tcPr>
            <w:tcW w:w="4819" w:type="dxa"/>
          </w:tcPr>
          <w:p w14:paraId="1E5F32FD" w14:textId="77777777" w:rsidR="00354257" w:rsidRDefault="00000000">
            <w:r>
              <w:rPr>
                <w:b/>
              </w:rPr>
              <w:t>Imię i nazwisko</w:t>
            </w:r>
          </w:p>
        </w:tc>
        <w:tc>
          <w:tcPr>
            <w:tcW w:w="4819" w:type="dxa"/>
          </w:tcPr>
          <w:p w14:paraId="4533D9AB" w14:textId="77777777" w:rsidR="00354257" w:rsidRDefault="00000000">
            <w:r>
              <w:t>…</w:t>
            </w:r>
          </w:p>
        </w:tc>
      </w:tr>
      <w:tr w:rsidR="00354257" w14:paraId="2C03116E" w14:textId="77777777">
        <w:tc>
          <w:tcPr>
            <w:tcW w:w="4819" w:type="dxa"/>
          </w:tcPr>
          <w:p w14:paraId="32AA1DED" w14:textId="77777777" w:rsidR="00354257" w:rsidRDefault="00000000">
            <w:r>
              <w:rPr>
                <w:b/>
              </w:rPr>
              <w:t>E‑mail / telefon</w:t>
            </w:r>
          </w:p>
        </w:tc>
        <w:tc>
          <w:tcPr>
            <w:tcW w:w="4819" w:type="dxa"/>
          </w:tcPr>
          <w:p w14:paraId="434AEA15" w14:textId="77777777" w:rsidR="00354257" w:rsidRDefault="00000000">
            <w:r>
              <w:t>…</w:t>
            </w:r>
          </w:p>
        </w:tc>
      </w:tr>
    </w:tbl>
    <w:p w14:paraId="0CC06EB9" w14:textId="77777777" w:rsidR="00354257" w:rsidRDefault="00000000">
      <w:pPr>
        <w:pStyle w:val="Nagwek2"/>
      </w:pPr>
      <w:r>
        <w:t>Wydarzenie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4257" w14:paraId="7332FB43" w14:textId="77777777">
        <w:tc>
          <w:tcPr>
            <w:tcW w:w="4819" w:type="dxa"/>
          </w:tcPr>
          <w:p w14:paraId="4D6466CE" w14:textId="77777777" w:rsidR="0035425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1FC8BE23" w14:textId="77777777" w:rsidR="0035425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354257" w14:paraId="4BB114BE" w14:textId="77777777">
        <w:tc>
          <w:tcPr>
            <w:tcW w:w="4819" w:type="dxa"/>
          </w:tcPr>
          <w:p w14:paraId="05DE1C2D" w14:textId="77777777" w:rsidR="00354257" w:rsidRDefault="00000000">
            <w:r>
              <w:rPr>
                <w:b/>
              </w:rPr>
              <w:t>Nazwa wydarzenia</w:t>
            </w:r>
          </w:p>
        </w:tc>
        <w:tc>
          <w:tcPr>
            <w:tcW w:w="4819" w:type="dxa"/>
          </w:tcPr>
          <w:p w14:paraId="34EB8DF1" w14:textId="77777777" w:rsidR="00354257" w:rsidRDefault="00000000">
            <w:r>
              <w:t>…</w:t>
            </w:r>
          </w:p>
        </w:tc>
      </w:tr>
      <w:tr w:rsidR="00354257" w14:paraId="0FDDB2BC" w14:textId="77777777">
        <w:tc>
          <w:tcPr>
            <w:tcW w:w="4819" w:type="dxa"/>
          </w:tcPr>
          <w:p w14:paraId="63758DB8" w14:textId="77777777" w:rsidR="00354257" w:rsidRDefault="00000000">
            <w:r>
              <w:rPr>
                <w:b/>
              </w:rPr>
              <w:t>Data i godzina</w:t>
            </w:r>
          </w:p>
        </w:tc>
        <w:tc>
          <w:tcPr>
            <w:tcW w:w="4819" w:type="dxa"/>
          </w:tcPr>
          <w:p w14:paraId="2FCABDBC" w14:textId="77777777" w:rsidR="00354257" w:rsidRDefault="00000000">
            <w:r>
              <w:t>…</w:t>
            </w:r>
          </w:p>
        </w:tc>
      </w:tr>
      <w:tr w:rsidR="00354257" w14:paraId="727D0904" w14:textId="77777777">
        <w:tc>
          <w:tcPr>
            <w:tcW w:w="4819" w:type="dxa"/>
          </w:tcPr>
          <w:p w14:paraId="471E9D2E" w14:textId="77777777" w:rsidR="00354257" w:rsidRDefault="00000000">
            <w:r>
              <w:rPr>
                <w:b/>
              </w:rPr>
              <w:t>Miejsce / link</w:t>
            </w:r>
          </w:p>
        </w:tc>
        <w:tc>
          <w:tcPr>
            <w:tcW w:w="4819" w:type="dxa"/>
          </w:tcPr>
          <w:p w14:paraId="7C80C11A" w14:textId="77777777" w:rsidR="00354257" w:rsidRDefault="00000000">
            <w:r>
              <w:t>…</w:t>
            </w:r>
          </w:p>
        </w:tc>
      </w:tr>
      <w:tr w:rsidR="00354257" w14:paraId="4BDB79F3" w14:textId="77777777">
        <w:tc>
          <w:tcPr>
            <w:tcW w:w="4819" w:type="dxa"/>
          </w:tcPr>
          <w:p w14:paraId="41CFC0FC" w14:textId="77777777" w:rsidR="00354257" w:rsidRDefault="00000000">
            <w:r>
              <w:rPr>
                <w:b/>
              </w:rPr>
              <w:t>Organizator (jeśli znany)</w:t>
            </w:r>
          </w:p>
        </w:tc>
        <w:tc>
          <w:tcPr>
            <w:tcW w:w="4819" w:type="dxa"/>
          </w:tcPr>
          <w:p w14:paraId="5A2B57FD" w14:textId="77777777" w:rsidR="00354257" w:rsidRDefault="00000000">
            <w:r>
              <w:t>…</w:t>
            </w:r>
          </w:p>
        </w:tc>
      </w:tr>
    </w:tbl>
    <w:p w14:paraId="3DE22E7A" w14:textId="77777777" w:rsidR="00354257" w:rsidRDefault="00000000">
      <w:pPr>
        <w:pStyle w:val="Nagwek2"/>
      </w:pPr>
      <w:r>
        <w:t>Potrzeby dostępnościowe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4257" w14:paraId="6F9D4C64" w14:textId="77777777">
        <w:tc>
          <w:tcPr>
            <w:tcW w:w="4819" w:type="dxa"/>
          </w:tcPr>
          <w:p w14:paraId="291DD7F0" w14:textId="77777777" w:rsidR="0035425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78F1CEF4" w14:textId="77777777" w:rsidR="0035425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354257" w14:paraId="30F619E6" w14:textId="77777777">
        <w:tc>
          <w:tcPr>
            <w:tcW w:w="4819" w:type="dxa"/>
          </w:tcPr>
          <w:p w14:paraId="00888BF2" w14:textId="77777777" w:rsidR="00354257" w:rsidRDefault="00000000">
            <w:r>
              <w:rPr>
                <w:b/>
              </w:rPr>
              <w:t>Rodzaj potrzeb</w:t>
            </w:r>
          </w:p>
        </w:tc>
        <w:tc>
          <w:tcPr>
            <w:tcW w:w="4819" w:type="dxa"/>
          </w:tcPr>
          <w:p w14:paraId="116D80E2" w14:textId="77777777" w:rsidR="00354257" w:rsidRDefault="00000000">
            <w:r>
              <w:t>☐ dostęp architektoniczny  ☐ tłumacz PJM/SJM  ☐ napisy  ☐ miejsca siedzące  ☐ pętla indukcyjna  ☐ asysta  ☐ inne</w:t>
            </w:r>
          </w:p>
        </w:tc>
      </w:tr>
      <w:tr w:rsidR="00354257" w14:paraId="03027842" w14:textId="77777777">
        <w:tc>
          <w:tcPr>
            <w:tcW w:w="4819" w:type="dxa"/>
          </w:tcPr>
          <w:p w14:paraId="6C4C4995" w14:textId="77777777" w:rsidR="00354257" w:rsidRDefault="00000000">
            <w:r>
              <w:rPr>
                <w:b/>
              </w:rPr>
              <w:t>Opis potrzeb</w:t>
            </w:r>
          </w:p>
        </w:tc>
        <w:tc>
          <w:tcPr>
            <w:tcW w:w="4819" w:type="dxa"/>
          </w:tcPr>
          <w:p w14:paraId="45AFC417" w14:textId="77777777" w:rsidR="00354257" w:rsidRDefault="00000000">
            <w:r>
              <w:t>…</w:t>
            </w:r>
          </w:p>
        </w:tc>
      </w:tr>
      <w:tr w:rsidR="00354257" w14:paraId="7CFDAE15" w14:textId="77777777">
        <w:tc>
          <w:tcPr>
            <w:tcW w:w="4819" w:type="dxa"/>
          </w:tcPr>
          <w:p w14:paraId="10CC1D8C" w14:textId="77777777" w:rsidR="00354257" w:rsidRDefault="00000000">
            <w:r>
              <w:rPr>
                <w:b/>
              </w:rPr>
              <w:t>Czy potrzebujesz kontaktu przed wydarzeniem?</w:t>
            </w:r>
          </w:p>
        </w:tc>
        <w:tc>
          <w:tcPr>
            <w:tcW w:w="4819" w:type="dxa"/>
          </w:tcPr>
          <w:p w14:paraId="019645BA" w14:textId="77777777" w:rsidR="00354257" w:rsidRDefault="00000000">
            <w:r>
              <w:t>☐ Tak  ☐ Nie  Jeśli tak – preferowany kanał: …</w:t>
            </w:r>
          </w:p>
        </w:tc>
      </w:tr>
    </w:tbl>
    <w:p w14:paraId="2B0C60B4" w14:textId="77777777" w:rsidR="00354257" w:rsidRDefault="00000000">
      <w:pPr>
        <w:pStyle w:val="Nagwek2"/>
      </w:pPr>
      <w: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4257" w14:paraId="2E747F1B" w14:textId="77777777">
        <w:tc>
          <w:tcPr>
            <w:tcW w:w="4819" w:type="dxa"/>
          </w:tcPr>
          <w:p w14:paraId="14E6AF30" w14:textId="77777777" w:rsidR="0035425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70DB7716" w14:textId="77777777" w:rsidR="0035425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354257" w14:paraId="185D8392" w14:textId="77777777">
        <w:tc>
          <w:tcPr>
            <w:tcW w:w="4819" w:type="dxa"/>
          </w:tcPr>
          <w:p w14:paraId="463CE8E1" w14:textId="77777777" w:rsidR="00354257" w:rsidRDefault="00000000">
            <w:r>
              <w:rPr>
                <w:b/>
              </w:rPr>
              <w:t>Data</w:t>
            </w:r>
          </w:p>
        </w:tc>
        <w:tc>
          <w:tcPr>
            <w:tcW w:w="4819" w:type="dxa"/>
          </w:tcPr>
          <w:p w14:paraId="29BED0D0" w14:textId="77777777" w:rsidR="00354257" w:rsidRDefault="00000000">
            <w:r>
              <w:t>…</w:t>
            </w:r>
          </w:p>
        </w:tc>
      </w:tr>
      <w:tr w:rsidR="00354257" w14:paraId="53AC0E5A" w14:textId="77777777">
        <w:tc>
          <w:tcPr>
            <w:tcW w:w="4819" w:type="dxa"/>
          </w:tcPr>
          <w:p w14:paraId="568D40DE" w14:textId="77777777" w:rsidR="00354257" w:rsidRDefault="00000000">
            <w:r>
              <w:rPr>
                <w:b/>
              </w:rPr>
              <w:t>Podpis (jeśli papierowo)</w:t>
            </w:r>
          </w:p>
        </w:tc>
        <w:tc>
          <w:tcPr>
            <w:tcW w:w="4819" w:type="dxa"/>
          </w:tcPr>
          <w:p w14:paraId="03FE73C5" w14:textId="77777777" w:rsidR="00354257" w:rsidRDefault="00000000">
            <w:r>
              <w:t>…</w:t>
            </w:r>
          </w:p>
        </w:tc>
      </w:tr>
    </w:tbl>
    <w:p w14:paraId="0AAF7EF8" w14:textId="77777777" w:rsidR="00354257" w:rsidRDefault="00354257"/>
    <w:p w14:paraId="09A6B5A1" w14:textId="77777777" w:rsidR="00354257" w:rsidRDefault="00000000">
      <w:pPr>
        <w:pStyle w:val="Nagwek2"/>
      </w:pPr>
      <w:r>
        <w:t>Sposób złożenia</w:t>
      </w:r>
    </w:p>
    <w:p w14:paraId="5B92AA8B" w14:textId="77777777" w:rsidR="00354257" w:rsidRDefault="00000000" w:rsidP="00C849F6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Organizator wydarzenia / BDU (zgodnie z informacją na stronie).</w:t>
      </w:r>
    </w:p>
    <w:sectPr w:rsidR="0035425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9034" w14:textId="77777777" w:rsidR="00EB1848" w:rsidRDefault="00EB1848">
      <w:pPr>
        <w:spacing w:after="0" w:line="240" w:lineRule="auto"/>
      </w:pPr>
      <w:r>
        <w:separator/>
      </w:r>
    </w:p>
  </w:endnote>
  <w:endnote w:type="continuationSeparator" w:id="0">
    <w:p w14:paraId="65320889" w14:textId="77777777" w:rsidR="00EB1848" w:rsidRDefault="00EB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1767" w14:textId="77777777" w:rsidR="00C849F6" w:rsidRDefault="00C84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7FFC" w14:textId="77777777" w:rsidR="00354257" w:rsidRDefault="00354257">
    <w:pPr>
      <w:pStyle w:val="Stopka"/>
    </w:pPr>
  </w:p>
  <w:p w14:paraId="5523CED9" w14:textId="77777777" w:rsidR="00354257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7576" w14:textId="77777777" w:rsidR="00C849F6" w:rsidRDefault="00C84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1F48" w14:textId="77777777" w:rsidR="00EB1848" w:rsidRDefault="00EB1848">
      <w:pPr>
        <w:spacing w:after="0" w:line="240" w:lineRule="auto"/>
      </w:pPr>
      <w:r>
        <w:separator/>
      </w:r>
    </w:p>
  </w:footnote>
  <w:footnote w:type="continuationSeparator" w:id="0">
    <w:p w14:paraId="2DF6D9A5" w14:textId="77777777" w:rsidR="00EB1848" w:rsidRDefault="00EB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0496" w14:textId="13D5793C" w:rsidR="00C849F6" w:rsidRDefault="00C849F6">
    <w:pPr>
      <w:pStyle w:val="Nagwek"/>
    </w:pPr>
    <w:r>
      <w:rPr>
        <w:noProof/>
      </w:rPr>
      <w:pict w14:anchorId="7F98B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892391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FAEA" w14:textId="21A7D524" w:rsidR="00354257" w:rsidRDefault="00C849F6">
    <w:pPr>
      <w:pStyle w:val="Nagwek"/>
    </w:pPr>
    <w:r>
      <w:rPr>
        <w:noProof/>
      </w:rPr>
      <w:pict w14:anchorId="3EA89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892392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  <w:p w14:paraId="6A6ABB6C" w14:textId="77777777" w:rsidR="00354257" w:rsidRDefault="00000000">
    <w:pPr>
      <w:spacing w:after="60"/>
    </w:pPr>
    <w:r>
      <w:rPr>
        <w:noProof/>
      </w:rPr>
      <w:drawing>
        <wp:inline distT="0" distB="0" distL="0" distR="0" wp14:anchorId="204ECCAB" wp14:editId="0A0E92BE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F9C2" w14:textId="1B020151" w:rsidR="00C849F6" w:rsidRDefault="00C849F6">
    <w:pPr>
      <w:pStyle w:val="Nagwek"/>
    </w:pPr>
    <w:r>
      <w:rPr>
        <w:noProof/>
      </w:rPr>
      <w:pict w14:anchorId="36F94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892390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7559218">
    <w:abstractNumId w:val="8"/>
  </w:num>
  <w:num w:numId="2" w16cid:durableId="1176576507">
    <w:abstractNumId w:val="6"/>
  </w:num>
  <w:num w:numId="3" w16cid:durableId="1512799141">
    <w:abstractNumId w:val="5"/>
  </w:num>
  <w:num w:numId="4" w16cid:durableId="213273610">
    <w:abstractNumId w:val="4"/>
  </w:num>
  <w:num w:numId="5" w16cid:durableId="1487236634">
    <w:abstractNumId w:val="7"/>
  </w:num>
  <w:num w:numId="6" w16cid:durableId="821703891">
    <w:abstractNumId w:val="3"/>
  </w:num>
  <w:num w:numId="7" w16cid:durableId="1358971614">
    <w:abstractNumId w:val="2"/>
  </w:num>
  <w:num w:numId="8" w16cid:durableId="1618172784">
    <w:abstractNumId w:val="1"/>
  </w:num>
  <w:num w:numId="9" w16cid:durableId="209933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257"/>
    <w:rsid w:val="00441249"/>
    <w:rsid w:val="006745A6"/>
    <w:rsid w:val="00AA1D8D"/>
    <w:rsid w:val="00B47730"/>
    <w:rsid w:val="00C849F6"/>
    <w:rsid w:val="00CB0664"/>
    <w:rsid w:val="00EB18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544968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2026-04-08T11:17:00Z</dcterms:created>
  <dcterms:modified xsi:type="dcterms:W3CDTF">2026-04-08T11:19:00Z</dcterms:modified>
  <cp:category/>
</cp:coreProperties>
</file>