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227A" w14:textId="77777777" w:rsidR="009C5C4B" w:rsidRDefault="00000000">
      <w:pPr>
        <w:pStyle w:val="Nagwek1"/>
      </w:pPr>
      <w:r>
        <w:t>Formularz W-04: PEEP – Indywidualny Plan Ewakuacji (PRO-14)</w:t>
      </w:r>
    </w:p>
    <w:p w14:paraId="337E799D" w14:textId="77777777" w:rsidR="009C5C4B" w:rsidRDefault="00000000">
      <w:pPr>
        <w:jc w:val="both"/>
      </w:pPr>
      <w:r>
        <w:t>Formularz dla pracowników. Wypełnia się bez zbędnych danych wrażliwych – stosuj opis funkcjonalny potrzeb.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9C5C4B" w14:paraId="7A4E0981" w14:textId="77777777">
        <w:tc>
          <w:tcPr>
            <w:tcW w:w="4819" w:type="dxa"/>
          </w:tcPr>
          <w:p w14:paraId="160C46F7" w14:textId="77777777" w:rsidR="009C5C4B" w:rsidRDefault="00000000">
            <w:pPr>
              <w:jc w:val="center"/>
            </w:pPr>
            <w:r>
              <w:rPr>
                <w:b/>
              </w:rPr>
              <w:t>Pole</w:t>
            </w:r>
          </w:p>
        </w:tc>
        <w:tc>
          <w:tcPr>
            <w:tcW w:w="4819" w:type="dxa"/>
          </w:tcPr>
          <w:p w14:paraId="700B3DC8" w14:textId="77777777" w:rsidR="009C5C4B" w:rsidRDefault="00000000">
            <w:pPr>
              <w:jc w:val="center"/>
            </w:pPr>
            <w:r>
              <w:rPr>
                <w:b/>
              </w:rPr>
              <w:t>Wpisz</w:t>
            </w:r>
          </w:p>
        </w:tc>
      </w:tr>
      <w:tr w:rsidR="009C5C4B" w14:paraId="2929A6A7" w14:textId="77777777">
        <w:tc>
          <w:tcPr>
            <w:tcW w:w="4819" w:type="dxa"/>
          </w:tcPr>
          <w:p w14:paraId="1ECF90C7" w14:textId="77777777" w:rsidR="009C5C4B" w:rsidRDefault="00000000">
            <w:r>
              <w:rPr>
                <w:b/>
              </w:rPr>
              <w:t>Osoba (identyfikator / bez danych wrażliwych)</w:t>
            </w:r>
          </w:p>
        </w:tc>
        <w:tc>
          <w:tcPr>
            <w:tcW w:w="4819" w:type="dxa"/>
          </w:tcPr>
          <w:p w14:paraId="1BF1DFF6" w14:textId="77777777" w:rsidR="009C5C4B" w:rsidRDefault="00000000">
            <w:r>
              <w:t>…</w:t>
            </w:r>
          </w:p>
        </w:tc>
      </w:tr>
      <w:tr w:rsidR="009C5C4B" w14:paraId="565881B6" w14:textId="77777777">
        <w:tc>
          <w:tcPr>
            <w:tcW w:w="4819" w:type="dxa"/>
          </w:tcPr>
          <w:p w14:paraId="3DEB16AE" w14:textId="77777777" w:rsidR="009C5C4B" w:rsidRDefault="00000000">
            <w:r>
              <w:rPr>
                <w:b/>
              </w:rPr>
              <w:t>Kondygnacje, na których przebywa</w:t>
            </w:r>
          </w:p>
        </w:tc>
        <w:tc>
          <w:tcPr>
            <w:tcW w:w="4819" w:type="dxa"/>
          </w:tcPr>
          <w:p w14:paraId="7ED1EC05" w14:textId="77777777" w:rsidR="009C5C4B" w:rsidRDefault="00000000">
            <w:r>
              <w:t>…</w:t>
            </w:r>
          </w:p>
        </w:tc>
      </w:tr>
      <w:tr w:rsidR="009C5C4B" w14:paraId="03D8C901" w14:textId="77777777">
        <w:tc>
          <w:tcPr>
            <w:tcW w:w="4819" w:type="dxa"/>
          </w:tcPr>
          <w:p w14:paraId="1C7513BD" w14:textId="77777777" w:rsidR="009C5C4B" w:rsidRDefault="00000000">
            <w:r>
              <w:rPr>
                <w:b/>
              </w:rPr>
              <w:t>Preferowana forma komunikacji</w:t>
            </w:r>
          </w:p>
        </w:tc>
        <w:tc>
          <w:tcPr>
            <w:tcW w:w="4819" w:type="dxa"/>
          </w:tcPr>
          <w:p w14:paraId="5282ED5C" w14:textId="77777777" w:rsidR="009C5C4B" w:rsidRDefault="00000000">
            <w:r>
              <w:t>…</w:t>
            </w:r>
          </w:p>
        </w:tc>
      </w:tr>
      <w:tr w:rsidR="009C5C4B" w14:paraId="3C638361" w14:textId="77777777">
        <w:tc>
          <w:tcPr>
            <w:tcW w:w="4819" w:type="dxa"/>
          </w:tcPr>
          <w:p w14:paraId="2EA3D207" w14:textId="77777777" w:rsidR="009C5C4B" w:rsidRDefault="00000000">
            <w:r>
              <w:rPr>
                <w:b/>
              </w:rPr>
              <w:t>Trasa do PO (oznaczenie PO)</w:t>
            </w:r>
          </w:p>
        </w:tc>
        <w:tc>
          <w:tcPr>
            <w:tcW w:w="4819" w:type="dxa"/>
          </w:tcPr>
          <w:p w14:paraId="5DBD25E4" w14:textId="77777777" w:rsidR="009C5C4B" w:rsidRDefault="00000000">
            <w:r>
              <w:t>…</w:t>
            </w:r>
          </w:p>
        </w:tc>
      </w:tr>
      <w:tr w:rsidR="009C5C4B" w14:paraId="138A750D" w14:textId="77777777">
        <w:tc>
          <w:tcPr>
            <w:tcW w:w="4819" w:type="dxa"/>
          </w:tcPr>
          <w:p w14:paraId="50B3FB20" w14:textId="77777777" w:rsidR="009C5C4B" w:rsidRDefault="00000000">
            <w:r>
              <w:rPr>
                <w:b/>
              </w:rPr>
              <w:t>Osoby wspierające (min. 2 osoby) + kontakt</w:t>
            </w:r>
          </w:p>
        </w:tc>
        <w:tc>
          <w:tcPr>
            <w:tcW w:w="4819" w:type="dxa"/>
          </w:tcPr>
          <w:p w14:paraId="23B5E121" w14:textId="77777777" w:rsidR="009C5C4B" w:rsidRDefault="00000000">
            <w:r>
              <w:t>…</w:t>
            </w:r>
          </w:p>
        </w:tc>
      </w:tr>
      <w:tr w:rsidR="009C5C4B" w14:paraId="42D0D236" w14:textId="77777777">
        <w:tc>
          <w:tcPr>
            <w:tcW w:w="4819" w:type="dxa"/>
          </w:tcPr>
          <w:p w14:paraId="41B920D4" w14:textId="77777777" w:rsidR="009C5C4B" w:rsidRDefault="00000000">
            <w:r>
              <w:rPr>
                <w:b/>
              </w:rPr>
              <w:t>Czy wymaga KE?</w:t>
            </w:r>
          </w:p>
        </w:tc>
        <w:tc>
          <w:tcPr>
            <w:tcW w:w="4819" w:type="dxa"/>
          </w:tcPr>
          <w:p w14:paraId="762D4C30" w14:textId="77777777" w:rsidR="009C5C4B" w:rsidRDefault="00000000">
            <w:r>
              <w:t>☐ Tak  ☐ Nie</w:t>
            </w:r>
          </w:p>
        </w:tc>
      </w:tr>
      <w:tr w:rsidR="009C5C4B" w14:paraId="3C447C2C" w14:textId="77777777">
        <w:tc>
          <w:tcPr>
            <w:tcW w:w="4819" w:type="dxa"/>
          </w:tcPr>
          <w:p w14:paraId="601D365C" w14:textId="77777777" w:rsidR="009C5C4B" w:rsidRDefault="00000000">
            <w:r>
              <w:rPr>
                <w:b/>
              </w:rPr>
              <w:t>Lokalizacja KE</w:t>
            </w:r>
          </w:p>
        </w:tc>
        <w:tc>
          <w:tcPr>
            <w:tcW w:w="4819" w:type="dxa"/>
          </w:tcPr>
          <w:p w14:paraId="5BBB51F8" w14:textId="77777777" w:rsidR="009C5C4B" w:rsidRDefault="00000000">
            <w:r>
              <w:t>Parter – przy szatni</w:t>
            </w:r>
          </w:p>
        </w:tc>
      </w:tr>
      <w:tr w:rsidR="009C5C4B" w14:paraId="337226AF" w14:textId="77777777">
        <w:tc>
          <w:tcPr>
            <w:tcW w:w="4819" w:type="dxa"/>
          </w:tcPr>
          <w:p w14:paraId="2A5C7F19" w14:textId="77777777" w:rsidR="009C5C4B" w:rsidRDefault="00000000">
            <w:r>
              <w:rPr>
                <w:b/>
              </w:rPr>
              <w:t>Zasady wsparcia (co robić / czego unikać)</w:t>
            </w:r>
          </w:p>
        </w:tc>
        <w:tc>
          <w:tcPr>
            <w:tcW w:w="4819" w:type="dxa"/>
          </w:tcPr>
          <w:p w14:paraId="3984B720" w14:textId="77777777" w:rsidR="009C5C4B" w:rsidRDefault="00000000">
            <w:r>
              <w:t>…</w:t>
            </w:r>
          </w:p>
        </w:tc>
      </w:tr>
      <w:tr w:rsidR="009C5C4B" w14:paraId="6897D6C0" w14:textId="77777777">
        <w:tc>
          <w:tcPr>
            <w:tcW w:w="4819" w:type="dxa"/>
          </w:tcPr>
          <w:p w14:paraId="3D42DC2B" w14:textId="77777777" w:rsidR="009C5C4B" w:rsidRDefault="00000000">
            <w:r>
              <w:rPr>
                <w:b/>
              </w:rPr>
              <w:t>Opis funkcjonalny potrzeb (bez danych medycznych)</w:t>
            </w:r>
          </w:p>
        </w:tc>
        <w:tc>
          <w:tcPr>
            <w:tcW w:w="4819" w:type="dxa"/>
          </w:tcPr>
          <w:p w14:paraId="49053A3B" w14:textId="77777777" w:rsidR="009C5C4B" w:rsidRDefault="00000000">
            <w:r>
              <w:t>…</w:t>
            </w:r>
          </w:p>
        </w:tc>
      </w:tr>
      <w:tr w:rsidR="009C5C4B" w14:paraId="05E630B1" w14:textId="77777777">
        <w:tc>
          <w:tcPr>
            <w:tcW w:w="4819" w:type="dxa"/>
          </w:tcPr>
          <w:p w14:paraId="2416847B" w14:textId="77777777" w:rsidR="009C5C4B" w:rsidRDefault="00000000">
            <w:r>
              <w:rPr>
                <w:b/>
              </w:rPr>
              <w:t>Dostęp alternatywny (jeśli PO niedostępne)</w:t>
            </w:r>
          </w:p>
        </w:tc>
        <w:tc>
          <w:tcPr>
            <w:tcW w:w="4819" w:type="dxa"/>
          </w:tcPr>
          <w:p w14:paraId="0EE51869" w14:textId="77777777" w:rsidR="009C5C4B" w:rsidRDefault="00000000">
            <w:r>
              <w:t>…</w:t>
            </w:r>
          </w:p>
        </w:tc>
      </w:tr>
      <w:tr w:rsidR="009C5C4B" w14:paraId="6DBF2263" w14:textId="77777777">
        <w:tc>
          <w:tcPr>
            <w:tcW w:w="4819" w:type="dxa"/>
          </w:tcPr>
          <w:p w14:paraId="6AE6A0C8" w14:textId="77777777" w:rsidR="009C5C4B" w:rsidRDefault="00000000">
            <w:r>
              <w:rPr>
                <w:b/>
              </w:rPr>
              <w:t>Miejsce zbiórki (MS)</w:t>
            </w:r>
          </w:p>
        </w:tc>
        <w:tc>
          <w:tcPr>
            <w:tcW w:w="4819" w:type="dxa"/>
          </w:tcPr>
          <w:p w14:paraId="2CB3187C" w14:textId="77777777" w:rsidR="009C5C4B" w:rsidRDefault="00000000">
            <w:r>
              <w:t>…</w:t>
            </w:r>
          </w:p>
        </w:tc>
      </w:tr>
      <w:tr w:rsidR="009C5C4B" w14:paraId="3C86499C" w14:textId="77777777">
        <w:tc>
          <w:tcPr>
            <w:tcW w:w="4819" w:type="dxa"/>
          </w:tcPr>
          <w:p w14:paraId="58972BE5" w14:textId="77777777" w:rsidR="009C5C4B" w:rsidRDefault="00000000">
            <w:r>
              <w:rPr>
                <w:b/>
              </w:rPr>
              <w:t>Data przeglądu PEEP</w:t>
            </w:r>
          </w:p>
        </w:tc>
        <w:tc>
          <w:tcPr>
            <w:tcW w:w="4819" w:type="dxa"/>
          </w:tcPr>
          <w:p w14:paraId="3A7BDAD1" w14:textId="77777777" w:rsidR="009C5C4B" w:rsidRDefault="00000000">
            <w:r>
              <w:t>…</w:t>
            </w:r>
          </w:p>
        </w:tc>
      </w:tr>
      <w:tr w:rsidR="009C5C4B" w14:paraId="7F69E9E1" w14:textId="77777777">
        <w:tc>
          <w:tcPr>
            <w:tcW w:w="4819" w:type="dxa"/>
          </w:tcPr>
          <w:p w14:paraId="06C2BCAB" w14:textId="77777777" w:rsidR="009C5C4B" w:rsidRDefault="00000000">
            <w:r>
              <w:rPr>
                <w:b/>
              </w:rPr>
              <w:t>Zatwierdzenie BDU</w:t>
            </w:r>
          </w:p>
        </w:tc>
        <w:tc>
          <w:tcPr>
            <w:tcW w:w="4819" w:type="dxa"/>
          </w:tcPr>
          <w:p w14:paraId="77CC9B2C" w14:textId="77777777" w:rsidR="009C5C4B" w:rsidRDefault="00000000">
            <w:r>
              <w:t>…</w:t>
            </w:r>
          </w:p>
        </w:tc>
      </w:tr>
      <w:tr w:rsidR="009C5C4B" w14:paraId="4170D099" w14:textId="77777777">
        <w:tc>
          <w:tcPr>
            <w:tcW w:w="4819" w:type="dxa"/>
          </w:tcPr>
          <w:p w14:paraId="1D3E6988" w14:textId="77777777" w:rsidR="009C5C4B" w:rsidRDefault="00000000">
            <w:r>
              <w:rPr>
                <w:b/>
              </w:rPr>
              <w:t>Uwagi</w:t>
            </w:r>
          </w:p>
        </w:tc>
        <w:tc>
          <w:tcPr>
            <w:tcW w:w="4819" w:type="dxa"/>
          </w:tcPr>
          <w:p w14:paraId="7E634591" w14:textId="77777777" w:rsidR="009C5C4B" w:rsidRDefault="00000000">
            <w:r>
              <w:t>…</w:t>
            </w:r>
          </w:p>
        </w:tc>
      </w:tr>
    </w:tbl>
    <w:p w14:paraId="1FFF606A" w14:textId="77777777" w:rsidR="009C5C4B" w:rsidRDefault="009C5C4B"/>
    <w:p w14:paraId="23228C64" w14:textId="77777777" w:rsidR="009C5C4B" w:rsidRDefault="00000000">
      <w:pPr>
        <w:pStyle w:val="Nagwek2"/>
      </w:pPr>
      <w:r>
        <w:t>Sposób złożenia</w:t>
      </w:r>
    </w:p>
    <w:p w14:paraId="7F708F8C" w14:textId="77777777" w:rsidR="009C5C4B" w:rsidRDefault="00000000" w:rsidP="003E191E">
      <w:r>
        <w:t>Formularz można złożyć:</w:t>
      </w:r>
      <w:r>
        <w:br/>
        <w:t>• e‑mailem: bon@verum.edu.pl</w:t>
      </w:r>
      <w:r>
        <w:br/>
        <w:t>• osobiście / pocztą: Collegium Verum, ul. M. Grzegorzewskiej 10, 02-778 Warszawa</w:t>
      </w:r>
      <w:r>
        <w:br/>
        <w:t>• e‑doręczenia: AE:PL-82551-37452-RGGFD-22</w:t>
      </w:r>
      <w:r>
        <w:br/>
      </w:r>
      <w:r>
        <w:br/>
        <w:t>Adresat: BDU (zatwierdzenie).</w:t>
      </w:r>
    </w:p>
    <w:sectPr w:rsidR="009C5C4B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FFE4B" w14:textId="77777777" w:rsidR="00E176C2" w:rsidRDefault="00E176C2">
      <w:pPr>
        <w:spacing w:after="0" w:line="240" w:lineRule="auto"/>
      </w:pPr>
      <w:r>
        <w:separator/>
      </w:r>
    </w:p>
  </w:endnote>
  <w:endnote w:type="continuationSeparator" w:id="0">
    <w:p w14:paraId="6572A456" w14:textId="77777777" w:rsidR="00E176C2" w:rsidRDefault="00E1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0FEA" w14:textId="77777777" w:rsidR="003E191E" w:rsidRDefault="003E19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4144" w14:textId="77777777" w:rsidR="009C5C4B" w:rsidRDefault="009C5C4B">
    <w:pPr>
      <w:pStyle w:val="Stopka"/>
    </w:pPr>
  </w:p>
  <w:p w14:paraId="07348348" w14:textId="77777777" w:rsidR="009C5C4B" w:rsidRDefault="00000000">
    <w:pPr>
      <w:jc w:val="center"/>
    </w:pPr>
    <w:r>
      <w:rPr>
        <w:sz w:val="18"/>
      </w:rPr>
      <w:t>Projekt „Collegium Verum – bardziej dostępna” w ramach programu Fundusze Europejskie dla Rozwoju Społecznego 2021–2027 współfinansowanego ze środków Europejskiego Funduszu Społecznego Plus, nr umowy: FERS.03.01-IP.08-0042/24.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EFD7" w14:textId="77777777" w:rsidR="003E191E" w:rsidRDefault="003E19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369DC" w14:textId="77777777" w:rsidR="00E176C2" w:rsidRDefault="00E176C2">
      <w:pPr>
        <w:spacing w:after="0" w:line="240" w:lineRule="auto"/>
      </w:pPr>
      <w:r>
        <w:separator/>
      </w:r>
    </w:p>
  </w:footnote>
  <w:footnote w:type="continuationSeparator" w:id="0">
    <w:p w14:paraId="3EBBD87A" w14:textId="77777777" w:rsidR="00E176C2" w:rsidRDefault="00E1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7474" w14:textId="2238177D" w:rsidR="003E191E" w:rsidRDefault="003E191E">
    <w:pPr>
      <w:pStyle w:val="Nagwek"/>
    </w:pPr>
    <w:r>
      <w:rPr>
        <w:noProof/>
      </w:rPr>
      <w:pict w14:anchorId="5CE9E2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468001" o:spid="_x0000_s1026" type="#_x0000_t75" style="position:absolute;margin-left:0;margin-top:0;width:481.8pt;height:177.5pt;z-index:-251657216;mso-position-horizontal:center;mso-position-horizontal-relative:margin;mso-position-vertical:center;mso-position-vertical-relative:margin" o:allowincell="f">
          <v:imagedata r:id="rId1" o:title="CollegiumVerum-logo-600x22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AB5C" w14:textId="1396313D" w:rsidR="009C5C4B" w:rsidRDefault="003E191E">
    <w:pPr>
      <w:spacing w:after="60"/>
    </w:pPr>
    <w:r>
      <w:rPr>
        <w:noProof/>
      </w:rPr>
      <w:pict w14:anchorId="03EBAB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468002" o:spid="_x0000_s1027" type="#_x0000_t75" style="position:absolute;margin-left:0;margin-top:0;width:481.8pt;height:177.5pt;z-index:-251656192;mso-position-horizontal:center;mso-position-horizontal-relative:margin;mso-position-vertical:center;mso-position-vertical-relative:margin" o:allowincell="f">
          <v:imagedata r:id="rId1" o:title="CollegiumVerum-logo-600x221" gain="19661f" blacklevel="22938f"/>
        </v:shape>
      </w:pict>
    </w:r>
    <w:r w:rsidR="00000000">
      <w:rPr>
        <w:noProof/>
      </w:rPr>
      <w:drawing>
        <wp:inline distT="0" distB="0" distL="0" distR="0" wp14:anchorId="7C62772C" wp14:editId="6882D595">
          <wp:extent cx="5940000" cy="819191"/>
          <wp:effectExtent l="0" t="0" r="0" b="0"/>
          <wp:docPr id="1" name="Picture 1" descr="Zestaw znaków projektu: Fundusze Europejskie dla Rozwoju Społecznego, Rzeczpospolita Polska, Unia Europejska – Dofinansowane przez Unię Europejską." title="Zestaw znaków projektu: Fundusze Europejskie dla Rozwoju Społecznego, Rzeczpospolita Polska, Unia Europejska –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rs_header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40000" cy="819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E68C" w14:textId="58F203F7" w:rsidR="003E191E" w:rsidRDefault="003E191E">
    <w:pPr>
      <w:pStyle w:val="Nagwek"/>
    </w:pPr>
    <w:r>
      <w:rPr>
        <w:noProof/>
      </w:rPr>
      <w:pict w14:anchorId="578EF4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468000" o:spid="_x0000_s1025" type="#_x0000_t75" style="position:absolute;margin-left:0;margin-top:0;width:481.8pt;height:177.5pt;z-index:-251658240;mso-position-horizontal:center;mso-position-horizontal-relative:margin;mso-position-vertical:center;mso-position-vertical-relative:margin" o:allowincell="f">
          <v:imagedata r:id="rId1" o:title="CollegiumVerum-logo-600x22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7251182">
    <w:abstractNumId w:val="8"/>
  </w:num>
  <w:num w:numId="2" w16cid:durableId="845902849">
    <w:abstractNumId w:val="6"/>
  </w:num>
  <w:num w:numId="3" w16cid:durableId="714501714">
    <w:abstractNumId w:val="5"/>
  </w:num>
  <w:num w:numId="4" w16cid:durableId="118496212">
    <w:abstractNumId w:val="4"/>
  </w:num>
  <w:num w:numId="5" w16cid:durableId="253903678">
    <w:abstractNumId w:val="7"/>
  </w:num>
  <w:num w:numId="6" w16cid:durableId="1843159452">
    <w:abstractNumId w:val="3"/>
  </w:num>
  <w:num w:numId="7" w16cid:durableId="4940903">
    <w:abstractNumId w:val="2"/>
  </w:num>
  <w:num w:numId="8" w16cid:durableId="773671796">
    <w:abstractNumId w:val="1"/>
  </w:num>
  <w:num w:numId="9" w16cid:durableId="142141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7A8D"/>
    <w:rsid w:val="0015074B"/>
    <w:rsid w:val="0029639D"/>
    <w:rsid w:val="00326F90"/>
    <w:rsid w:val="003E191E"/>
    <w:rsid w:val="006745A6"/>
    <w:rsid w:val="009C5C4B"/>
    <w:rsid w:val="00AA1D8D"/>
    <w:rsid w:val="00B47730"/>
    <w:rsid w:val="00CB0664"/>
    <w:rsid w:val="00E176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8804A3"/>
  <w14:defaultImageDpi w14:val="300"/>
  <w15:docId w15:val="{D199ED7E-4543-4D9A-B535-27E814DF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Domański</dc:creator>
  <cp:keywords/>
  <dc:description>generated by python-docx</dc:description>
  <cp:lastModifiedBy>Jarosław Domański</cp:lastModifiedBy>
  <cp:revision>3</cp:revision>
  <dcterms:created xsi:type="dcterms:W3CDTF">2026-04-08T11:28:00Z</dcterms:created>
  <dcterms:modified xsi:type="dcterms:W3CDTF">2026-04-08T11:29:00Z</dcterms:modified>
  <cp:category/>
</cp:coreProperties>
</file>